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0A26F" w14:textId="77777777" w:rsidR="00FE3A9D" w:rsidRDefault="006F33A0">
      <w:pPr>
        <w:pStyle w:val="af"/>
        <w:spacing w:before="0" w:beforeAutospacing="0" w:after="0" w:afterAutospacing="0" w:line="450" w:lineRule="atLeast"/>
        <w:jc w:val="center"/>
        <w:rPr>
          <w:sz w:val="21"/>
          <w:szCs w:val="21"/>
        </w:rPr>
      </w:pPr>
      <w:r>
        <w:rPr>
          <w:rStyle w:val="af1"/>
          <w:rFonts w:hint="eastAsia"/>
          <w:color w:val="333333"/>
          <w:sz w:val="84"/>
          <w:szCs w:val="84"/>
          <w:shd w:val="clear" w:color="auto" w:fill="FFFFFF"/>
        </w:rPr>
        <w:t>武 汉 工 商 学 院</w:t>
      </w:r>
    </w:p>
    <w:p w14:paraId="1AC454BE" w14:textId="77777777" w:rsidR="00FE3A9D" w:rsidRDefault="006F33A0">
      <w:pPr>
        <w:pStyle w:val="af"/>
        <w:spacing w:before="0" w:beforeAutospacing="0" w:after="0" w:afterAutospacing="0" w:line="450" w:lineRule="atLeast"/>
        <w:jc w:val="center"/>
        <w:rPr>
          <w:sz w:val="21"/>
          <w:szCs w:val="21"/>
        </w:rPr>
      </w:pPr>
      <w:r>
        <w:rPr>
          <w:rStyle w:val="af1"/>
          <w:rFonts w:hint="eastAsia"/>
          <w:color w:val="333333"/>
          <w:sz w:val="84"/>
          <w:szCs w:val="84"/>
          <w:shd w:val="clear" w:color="auto" w:fill="FFFFFF"/>
        </w:rPr>
        <w:t>招（议）标文件</w:t>
      </w:r>
    </w:p>
    <w:p w14:paraId="39B559EE" w14:textId="77777777" w:rsidR="00FE3A9D" w:rsidRDefault="006F33A0">
      <w:pPr>
        <w:pStyle w:val="af"/>
        <w:spacing w:before="0" w:beforeAutospacing="0" w:after="0" w:afterAutospacing="0" w:line="450" w:lineRule="atLeast"/>
        <w:jc w:val="center"/>
        <w:rPr>
          <w:sz w:val="21"/>
          <w:szCs w:val="21"/>
        </w:rPr>
      </w:pPr>
      <w:r>
        <w:rPr>
          <w:noProof/>
        </w:rPr>
        <w:drawing>
          <wp:inline distT="0" distB="0" distL="0" distR="0" wp14:anchorId="34EB04EB" wp14:editId="37287447">
            <wp:extent cx="3909913" cy="3676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11332" cy="3677984"/>
                    </a:xfrm>
                    <a:prstGeom prst="rect">
                      <a:avLst/>
                    </a:prstGeom>
                    <a:noFill/>
                    <a:ln>
                      <a:noFill/>
                    </a:ln>
                  </pic:spPr>
                </pic:pic>
              </a:graphicData>
            </a:graphic>
          </wp:inline>
        </w:drawing>
      </w:r>
    </w:p>
    <w:p w14:paraId="7D47C6B7" w14:textId="77777777" w:rsidR="00FE3A9D" w:rsidRDefault="006F33A0">
      <w:pPr>
        <w:pStyle w:val="af"/>
        <w:spacing w:before="0" w:beforeAutospacing="0" w:after="0" w:afterAutospacing="0" w:line="450" w:lineRule="atLeast"/>
        <w:jc w:val="both"/>
        <w:rPr>
          <w:sz w:val="21"/>
          <w:szCs w:val="21"/>
        </w:rPr>
      </w:pPr>
      <w:r>
        <w:rPr>
          <w:rStyle w:val="af1"/>
          <w:rFonts w:hint="eastAsia"/>
          <w:color w:val="333333"/>
          <w:sz w:val="44"/>
          <w:szCs w:val="44"/>
          <w:shd w:val="clear" w:color="auto" w:fill="FFFFFF"/>
        </w:rPr>
        <w:t> </w:t>
      </w:r>
    </w:p>
    <w:p w14:paraId="459F50B8" w14:textId="05FD85C6" w:rsidR="00FE3A9D" w:rsidRDefault="006F33A0">
      <w:pPr>
        <w:pStyle w:val="af"/>
        <w:spacing w:before="0" w:beforeAutospacing="0" w:afterLines="50" w:after="156" w:afterAutospacing="0" w:line="450" w:lineRule="atLeast"/>
        <w:ind w:left="3030" w:hangingChars="686" w:hanging="3030"/>
        <w:jc w:val="both"/>
        <w:rPr>
          <w:sz w:val="21"/>
          <w:szCs w:val="21"/>
          <w:u w:val="single"/>
        </w:rPr>
      </w:pPr>
      <w:r>
        <w:rPr>
          <w:rStyle w:val="af1"/>
          <w:rFonts w:hint="eastAsia"/>
          <w:color w:val="333333"/>
          <w:sz w:val="44"/>
          <w:szCs w:val="44"/>
          <w:shd w:val="clear" w:color="auto" w:fill="FFFFFF"/>
        </w:rPr>
        <w:t>招标项目名称:</w:t>
      </w:r>
      <w:r>
        <w:rPr>
          <w:rFonts w:hint="eastAsia"/>
        </w:rPr>
        <w:t xml:space="preserve"> </w:t>
      </w:r>
      <w:r w:rsidR="00340D0F" w:rsidRPr="00340D0F">
        <w:rPr>
          <w:rStyle w:val="af1"/>
          <w:color w:val="333333"/>
          <w:sz w:val="28"/>
          <w:szCs w:val="28"/>
          <w:u w:val="single"/>
          <w:shd w:val="clear" w:color="auto" w:fill="FFFFFF"/>
        </w:rPr>
        <w:t>1-15栋学生宿舍闸机及人脸识别系统升级改造项目</w:t>
      </w:r>
      <w:r w:rsidR="0073578E">
        <w:rPr>
          <w:rStyle w:val="af1"/>
          <w:rFonts w:hint="eastAsia"/>
          <w:color w:val="333333"/>
          <w:sz w:val="28"/>
          <w:szCs w:val="28"/>
          <w:u w:val="single"/>
          <w:shd w:val="clear" w:color="auto" w:fill="FFFFFF"/>
        </w:rPr>
        <w:t xml:space="preserve">     </w:t>
      </w:r>
      <w:r w:rsidRPr="00F01579">
        <w:rPr>
          <w:rStyle w:val="af1"/>
          <w:rFonts w:hint="eastAsia"/>
          <w:color w:val="333333"/>
          <w:u w:val="single"/>
          <w:shd w:val="clear" w:color="auto" w:fill="FFFFFF"/>
        </w:rPr>
        <w:t xml:space="preserve"> </w:t>
      </w:r>
      <w:r>
        <w:rPr>
          <w:rStyle w:val="af1"/>
          <w:rFonts w:hint="eastAsia"/>
          <w:color w:val="333333"/>
          <w:sz w:val="28"/>
          <w:szCs w:val="28"/>
          <w:u w:val="single"/>
          <w:shd w:val="clear" w:color="auto" w:fill="FFFFFF"/>
        </w:rPr>
        <w:t xml:space="preserve"> </w:t>
      </w:r>
      <w:r w:rsidR="00A74FEB">
        <w:rPr>
          <w:rStyle w:val="af1"/>
          <w:rFonts w:hint="eastAsia"/>
          <w:color w:val="333333"/>
          <w:sz w:val="28"/>
          <w:szCs w:val="28"/>
          <w:u w:val="single"/>
          <w:shd w:val="clear" w:color="auto" w:fill="FFFFFF"/>
        </w:rPr>
        <w:t xml:space="preserve">   </w:t>
      </w:r>
      <w:r w:rsidR="009861E6">
        <w:rPr>
          <w:rStyle w:val="af1"/>
          <w:rFonts w:hint="eastAsia"/>
          <w:color w:val="333333"/>
          <w:sz w:val="28"/>
          <w:szCs w:val="28"/>
          <w:u w:val="single"/>
          <w:shd w:val="clear" w:color="auto" w:fill="FFFFFF"/>
        </w:rPr>
        <w:t xml:space="preserve">     </w:t>
      </w:r>
      <w:r w:rsidR="00A74FEB">
        <w:rPr>
          <w:rStyle w:val="af1"/>
          <w:rFonts w:hint="eastAsia"/>
          <w:color w:val="333333"/>
          <w:sz w:val="28"/>
          <w:szCs w:val="28"/>
          <w:u w:val="single"/>
          <w:shd w:val="clear" w:color="auto" w:fill="FFFFFF"/>
        </w:rPr>
        <w:t xml:space="preserve"> </w:t>
      </w:r>
      <w:r>
        <w:rPr>
          <w:rStyle w:val="af1"/>
          <w:rFonts w:hint="eastAsia"/>
          <w:color w:val="333333"/>
          <w:sz w:val="28"/>
          <w:szCs w:val="28"/>
          <w:u w:val="single"/>
          <w:shd w:val="clear" w:color="auto" w:fill="FFFFFF"/>
        </w:rPr>
        <w:t xml:space="preserve">    </w:t>
      </w:r>
    </w:p>
    <w:p w14:paraId="0BE86E9A" w14:textId="3EE93023" w:rsidR="00FE3A9D" w:rsidRDefault="006F33A0">
      <w:pPr>
        <w:pStyle w:val="af"/>
        <w:spacing w:before="0" w:beforeAutospacing="0" w:afterLines="50" w:after="156" w:afterAutospacing="0" w:line="450" w:lineRule="atLeast"/>
        <w:jc w:val="both"/>
        <w:rPr>
          <w:sz w:val="28"/>
          <w:szCs w:val="28"/>
          <w:u w:val="single"/>
        </w:rPr>
      </w:pPr>
      <w:r>
        <w:rPr>
          <w:rStyle w:val="af1"/>
          <w:rFonts w:hint="eastAsia"/>
          <w:color w:val="333333"/>
          <w:sz w:val="44"/>
          <w:szCs w:val="44"/>
          <w:shd w:val="clear" w:color="auto" w:fill="FFFFFF"/>
        </w:rPr>
        <w:t>编      号</w:t>
      </w:r>
      <w:r>
        <w:rPr>
          <w:rFonts w:hint="eastAsia"/>
          <w:color w:val="333333"/>
          <w:sz w:val="44"/>
          <w:szCs w:val="44"/>
          <w:shd w:val="clear" w:color="auto" w:fill="FFFFFF"/>
        </w:rPr>
        <w:t>:</w:t>
      </w:r>
      <w:r>
        <w:rPr>
          <w:rStyle w:val="af1"/>
          <w:rFonts w:hint="eastAsia"/>
          <w:color w:val="333333"/>
          <w:sz w:val="28"/>
          <w:szCs w:val="28"/>
          <w:u w:val="single"/>
          <w:shd w:val="clear" w:color="auto" w:fill="FFFFFF"/>
        </w:rPr>
        <w:t> G202</w:t>
      </w:r>
      <w:r w:rsidR="00F510D6">
        <w:rPr>
          <w:rStyle w:val="af1"/>
          <w:rFonts w:hint="eastAsia"/>
          <w:color w:val="333333"/>
          <w:sz w:val="28"/>
          <w:szCs w:val="28"/>
          <w:u w:val="single"/>
          <w:shd w:val="clear" w:color="auto" w:fill="FFFFFF"/>
        </w:rPr>
        <w:t>6</w:t>
      </w:r>
      <w:r>
        <w:rPr>
          <w:rStyle w:val="af1"/>
          <w:rFonts w:hint="eastAsia"/>
          <w:color w:val="333333"/>
          <w:sz w:val="28"/>
          <w:szCs w:val="28"/>
          <w:u w:val="single"/>
          <w:shd w:val="clear" w:color="auto" w:fill="FFFFFF"/>
        </w:rPr>
        <w:t>-</w:t>
      </w:r>
      <w:r w:rsidR="0073578E">
        <w:rPr>
          <w:rStyle w:val="af1"/>
          <w:rFonts w:hint="eastAsia"/>
          <w:color w:val="333333"/>
          <w:sz w:val="28"/>
          <w:szCs w:val="28"/>
          <w:u w:val="single"/>
          <w:shd w:val="clear" w:color="auto" w:fill="FFFFFF"/>
        </w:rPr>
        <w:t>1</w:t>
      </w:r>
      <w:r w:rsidR="00340D0F">
        <w:rPr>
          <w:rStyle w:val="af1"/>
          <w:rFonts w:hint="eastAsia"/>
          <w:color w:val="333333"/>
          <w:sz w:val="28"/>
          <w:szCs w:val="28"/>
          <w:u w:val="single"/>
          <w:shd w:val="clear" w:color="auto" w:fill="FFFFFF"/>
        </w:rPr>
        <w:t xml:space="preserve">4 </w:t>
      </w:r>
      <w:r>
        <w:rPr>
          <w:rStyle w:val="af1"/>
          <w:color w:val="333333"/>
          <w:sz w:val="28"/>
          <w:szCs w:val="28"/>
          <w:u w:val="single"/>
          <w:shd w:val="clear" w:color="auto" w:fill="FFFFFF"/>
        </w:rPr>
        <w:t xml:space="preserve">         </w:t>
      </w:r>
      <w:r>
        <w:rPr>
          <w:rStyle w:val="af1"/>
          <w:rFonts w:hint="eastAsia"/>
          <w:color w:val="333333"/>
          <w:sz w:val="32"/>
          <w:szCs w:val="32"/>
          <w:u w:val="single"/>
          <w:shd w:val="clear" w:color="auto" w:fill="FFFFFF"/>
        </w:rPr>
        <w:t xml:space="preserve">                 </w:t>
      </w:r>
    </w:p>
    <w:p w14:paraId="6EE7AF8F" w14:textId="77777777" w:rsidR="00FE3A9D" w:rsidRDefault="006F33A0">
      <w:pPr>
        <w:pStyle w:val="af"/>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4946E1D5" w14:textId="77777777" w:rsidR="00FE3A9D" w:rsidRDefault="006F33A0">
      <w:pPr>
        <w:pStyle w:val="af"/>
        <w:spacing w:before="0" w:beforeAutospacing="0" w:after="0" w:afterAutospacing="0" w:line="450" w:lineRule="atLeast"/>
        <w:jc w:val="center"/>
        <w:rPr>
          <w:sz w:val="52"/>
          <w:szCs w:val="52"/>
        </w:rPr>
      </w:pPr>
      <w:r>
        <w:rPr>
          <w:rStyle w:val="af1"/>
          <w:rFonts w:hint="eastAsia"/>
          <w:color w:val="333333"/>
          <w:sz w:val="52"/>
          <w:szCs w:val="52"/>
          <w:shd w:val="clear" w:color="auto" w:fill="FFFFFF"/>
        </w:rPr>
        <w:t>武汉工商学院招投标办公室</w:t>
      </w:r>
    </w:p>
    <w:p w14:paraId="3F527CF9" w14:textId="65554144" w:rsidR="00FE3A9D" w:rsidRDefault="006F33A0">
      <w:pPr>
        <w:pStyle w:val="af"/>
        <w:spacing w:before="0" w:beforeAutospacing="0" w:after="0" w:afterAutospacing="0" w:line="450" w:lineRule="atLeast"/>
        <w:jc w:val="center"/>
        <w:rPr>
          <w:rStyle w:val="af1"/>
          <w:color w:val="333333"/>
          <w:sz w:val="52"/>
          <w:szCs w:val="52"/>
          <w:shd w:val="clear" w:color="auto" w:fill="FFFFFF"/>
        </w:rPr>
      </w:pPr>
      <w:r>
        <w:rPr>
          <w:rStyle w:val="af1"/>
          <w:rFonts w:hint="eastAsia"/>
          <w:color w:val="333333"/>
          <w:sz w:val="52"/>
          <w:szCs w:val="52"/>
          <w:shd w:val="clear" w:color="auto" w:fill="FFFFFF"/>
        </w:rPr>
        <w:t>二○二</w:t>
      </w:r>
      <w:r w:rsidR="00F510D6">
        <w:rPr>
          <w:rStyle w:val="af1"/>
          <w:rFonts w:hint="eastAsia"/>
          <w:color w:val="333333"/>
          <w:sz w:val="52"/>
          <w:szCs w:val="52"/>
          <w:shd w:val="clear" w:color="auto" w:fill="FFFFFF"/>
        </w:rPr>
        <w:t>六</w:t>
      </w:r>
      <w:r>
        <w:rPr>
          <w:rStyle w:val="af1"/>
          <w:rFonts w:hint="eastAsia"/>
          <w:color w:val="333333"/>
          <w:sz w:val="52"/>
          <w:szCs w:val="52"/>
          <w:shd w:val="clear" w:color="auto" w:fill="FFFFFF"/>
        </w:rPr>
        <w:t>年</w:t>
      </w:r>
      <w:r w:rsidR="0073578E">
        <w:rPr>
          <w:rStyle w:val="af1"/>
          <w:rFonts w:hint="eastAsia"/>
          <w:color w:val="333333"/>
          <w:sz w:val="52"/>
          <w:szCs w:val="52"/>
          <w:shd w:val="clear" w:color="auto" w:fill="FFFFFF"/>
        </w:rPr>
        <w:t>七</w:t>
      </w:r>
      <w:r>
        <w:rPr>
          <w:rStyle w:val="af1"/>
          <w:rFonts w:hint="eastAsia"/>
          <w:color w:val="333333"/>
          <w:sz w:val="52"/>
          <w:szCs w:val="52"/>
          <w:shd w:val="clear" w:color="auto" w:fill="FFFFFF"/>
        </w:rPr>
        <w:t>月</w:t>
      </w:r>
    </w:p>
    <w:p w14:paraId="5A913911"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10472E80" w14:textId="0DACFD62"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340D0F" w:rsidRPr="00340D0F">
        <w:rPr>
          <w:rFonts w:ascii="仿宋" w:eastAsia="仿宋" w:hAnsi="仿宋"/>
          <w:sz w:val="24"/>
          <w:u w:val="single"/>
        </w:rPr>
        <w:t>1-15栋学生宿舍闸机及人脸识别系统升级改造项目</w:t>
      </w:r>
      <w:r>
        <w:rPr>
          <w:rFonts w:ascii="仿宋" w:eastAsia="仿宋" w:hAnsi="仿宋" w:hint="eastAsia"/>
          <w:sz w:val="24"/>
        </w:rPr>
        <w:t>招标，欢迎能满足标书要求的厂家前来投标。</w:t>
      </w:r>
    </w:p>
    <w:p w14:paraId="15CF9881" w14:textId="0089BBAA" w:rsidR="00FE3A9D" w:rsidRDefault="006F33A0">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340D0F" w:rsidRPr="00340D0F">
        <w:rPr>
          <w:rFonts w:ascii="仿宋" w:eastAsia="仿宋" w:hAnsi="仿宋"/>
          <w:sz w:val="24"/>
          <w:u w:val="single"/>
        </w:rPr>
        <w:t>1-15栋学生宿舍闸机及人脸识别系统升级改造项目</w:t>
      </w:r>
    </w:p>
    <w:p w14:paraId="581A4296" w14:textId="4BC5D7CE"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202</w:t>
      </w:r>
      <w:r w:rsidR="00F510D6">
        <w:rPr>
          <w:rFonts w:ascii="仿宋" w:eastAsia="仿宋" w:hAnsi="仿宋" w:hint="eastAsia"/>
          <w:sz w:val="24"/>
        </w:rPr>
        <w:t>6</w:t>
      </w:r>
      <w:r>
        <w:rPr>
          <w:rFonts w:ascii="仿宋" w:eastAsia="仿宋" w:hAnsi="仿宋" w:hint="eastAsia"/>
          <w:sz w:val="24"/>
        </w:rPr>
        <w:t>年</w:t>
      </w:r>
      <w:r w:rsidR="0073578E">
        <w:rPr>
          <w:rFonts w:ascii="仿宋" w:eastAsia="仿宋" w:hAnsi="仿宋" w:hint="eastAsia"/>
          <w:sz w:val="24"/>
        </w:rPr>
        <w:t>7</w:t>
      </w:r>
      <w:r>
        <w:rPr>
          <w:rFonts w:ascii="仿宋" w:eastAsia="仿宋" w:hAnsi="仿宋" w:hint="eastAsia"/>
          <w:sz w:val="24"/>
        </w:rPr>
        <w:t>月</w:t>
      </w:r>
      <w:r w:rsidR="00281774">
        <w:rPr>
          <w:rFonts w:ascii="仿宋" w:eastAsia="仿宋" w:hAnsi="仿宋" w:hint="eastAsia"/>
          <w:sz w:val="24"/>
        </w:rPr>
        <w:t>9</w:t>
      </w:r>
      <w:bookmarkStart w:id="0" w:name="_GoBack"/>
      <w:bookmarkEnd w:id="0"/>
      <w:r>
        <w:rPr>
          <w:rFonts w:ascii="仿宋" w:eastAsia="仿宋" w:hAnsi="仿宋" w:hint="eastAsia"/>
          <w:sz w:val="24"/>
        </w:rPr>
        <w:t xml:space="preserve">日下午4:00前，请有意向的单位将法人授权委托书、被委托人身份证、联系方式、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F510D6">
        <w:rPr>
          <w:rFonts w:ascii="仿宋" w:eastAsia="仿宋" w:hAnsi="仿宋" w:hint="eastAsia"/>
          <w:sz w:val="24"/>
          <w:u w:val="single"/>
        </w:rPr>
        <w:t xml:space="preserve"> </w:t>
      </w:r>
      <w:r w:rsidR="0073578E">
        <w:rPr>
          <w:rFonts w:ascii="仿宋" w:eastAsia="仿宋" w:hAnsi="仿宋" w:hint="eastAsia"/>
          <w:sz w:val="24"/>
          <w:u w:val="single"/>
        </w:rPr>
        <w:t>3</w:t>
      </w:r>
      <w:r w:rsidR="00F928DF">
        <w:rPr>
          <w:rFonts w:ascii="仿宋" w:eastAsia="仿宋" w:hAnsi="仿宋" w:hint="eastAsia"/>
          <w:sz w:val="24"/>
          <w:u w:val="single"/>
        </w:rPr>
        <w:t>00</w:t>
      </w:r>
      <w:r>
        <w:rPr>
          <w:rFonts w:ascii="仿宋" w:eastAsia="仿宋" w:hAnsi="仿宋" w:hint="eastAsia"/>
          <w:sz w:val="24"/>
          <w:u w:val="single"/>
        </w:rPr>
        <w:t>元</w:t>
      </w:r>
      <w:r w:rsidR="00F928DF">
        <w:rPr>
          <w:rFonts w:ascii="仿宋" w:eastAsia="仿宋" w:hAnsi="仿宋" w:hint="eastAsia"/>
          <w:sz w:val="24"/>
          <w:u w:val="single"/>
        </w:rPr>
        <w:t xml:space="preserve"> </w:t>
      </w:r>
      <w:r>
        <w:rPr>
          <w:rFonts w:ascii="仿宋" w:eastAsia="仿宋" w:hAnsi="仿宋" w:hint="eastAsia"/>
          <w:sz w:val="24"/>
        </w:rPr>
        <w:t>（该费用收取后概不退还）。</w:t>
      </w:r>
    </w:p>
    <w:p w14:paraId="02795767"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41AB4E8" w14:textId="132E52A6"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w:t>
      </w:r>
      <w:r w:rsidR="00F928DF">
        <w:rPr>
          <w:rFonts w:ascii="仿宋" w:eastAsia="仿宋" w:hAnsi="仿宋" w:hint="eastAsia"/>
          <w:sz w:val="24"/>
        </w:rPr>
        <w:t>老师</w:t>
      </w:r>
    </w:p>
    <w:p w14:paraId="0F9ADB63" w14:textId="77777777"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14:paraId="42DF2ACA" w14:textId="1E6BD25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F928DF">
        <w:rPr>
          <w:rFonts w:ascii="仿宋" w:eastAsia="仿宋" w:hAnsi="仿宋" w:hint="eastAsia"/>
          <w:sz w:val="24"/>
          <w:u w:val="single"/>
        </w:rPr>
        <w:t xml:space="preserve"> </w:t>
      </w:r>
      <w:r w:rsidR="00F510D6">
        <w:rPr>
          <w:rFonts w:ascii="仿宋" w:eastAsia="仿宋" w:hAnsi="仿宋" w:hint="eastAsia"/>
          <w:sz w:val="24"/>
          <w:u w:val="single"/>
        </w:rPr>
        <w:t xml:space="preserve"> </w:t>
      </w:r>
      <w:r w:rsidR="0073578E">
        <w:rPr>
          <w:rFonts w:ascii="仿宋" w:eastAsia="仿宋" w:hAnsi="仿宋" w:hint="eastAsia"/>
          <w:sz w:val="24"/>
          <w:u w:val="single"/>
        </w:rPr>
        <w:t>壹</w:t>
      </w:r>
      <w:r w:rsidR="00F928DF">
        <w:rPr>
          <w:rFonts w:ascii="仿宋" w:eastAsia="仿宋" w:hAnsi="仿宋" w:hint="eastAsia"/>
          <w:sz w:val="24"/>
          <w:u w:val="single"/>
        </w:rPr>
        <w:t xml:space="preserve">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06795D11"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8F41084"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462A92C3"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6A4D1196" w14:textId="77777777"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29A8A406" w14:textId="48AF54AE"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投标单位于202</w:t>
      </w:r>
      <w:r w:rsidR="00F510D6">
        <w:rPr>
          <w:rFonts w:ascii="仿宋" w:eastAsia="仿宋" w:hAnsi="仿宋" w:hint="eastAsia"/>
          <w:sz w:val="24"/>
        </w:rPr>
        <w:t>6</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45A94FAC" w14:textId="77777777" w:rsidR="00FE3A9D" w:rsidRDefault="006F33A0">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0B625CFE" w14:textId="77777777" w:rsidR="00FE3A9D" w:rsidRDefault="006F33A0">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57963824"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8D2F21">
        <w:rPr>
          <w:rFonts w:ascii="仿宋" w:eastAsia="仿宋" w:hAnsi="仿宋" w:hint="eastAsia"/>
          <w:kern w:val="0"/>
          <w:sz w:val="24"/>
        </w:rPr>
        <w:t>另行通知</w:t>
      </w:r>
      <w:r>
        <w:rPr>
          <w:rFonts w:ascii="仿宋" w:eastAsia="仿宋" w:hAnsi="仿宋" w:hint="eastAsia"/>
          <w:sz w:val="24"/>
        </w:rPr>
        <w:t>。</w:t>
      </w:r>
    </w:p>
    <w:p w14:paraId="38F49BF0"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1B0F1E61"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2E0D4110"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4D85C3C6" w14:textId="77777777" w:rsidR="00FE3A9D" w:rsidRDefault="006F33A0">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w:t>
      </w:r>
      <w:r w:rsidR="008D2F21">
        <w:rPr>
          <w:rFonts w:ascii="仿宋" w:eastAsia="仿宋" w:hAnsi="仿宋" w:hint="eastAsia"/>
          <w:sz w:val="24"/>
        </w:rPr>
        <w:t>/15871758771</w:t>
      </w:r>
    </w:p>
    <w:p w14:paraId="1FB46F47" w14:textId="17599568" w:rsidR="008D2F21" w:rsidRDefault="00A41939" w:rsidP="00A41939">
      <w:pPr>
        <w:spacing w:line="440" w:lineRule="exact"/>
        <w:rPr>
          <w:rFonts w:ascii="仿宋" w:eastAsia="仿宋" w:hAnsi="仿宋"/>
          <w:sz w:val="24"/>
        </w:rPr>
      </w:pPr>
      <w:r>
        <w:rPr>
          <w:rFonts w:ascii="仿宋" w:eastAsia="仿宋" w:hAnsi="仿宋" w:hint="eastAsia"/>
          <w:sz w:val="24"/>
        </w:rPr>
        <w:t xml:space="preserve">              技术部分：</w:t>
      </w:r>
      <w:r w:rsidR="00340D0F">
        <w:rPr>
          <w:rFonts w:ascii="仿宋" w:eastAsia="仿宋" w:hAnsi="仿宋" w:hint="eastAsia"/>
          <w:sz w:val="24"/>
        </w:rPr>
        <w:t>徐部长</w:t>
      </w:r>
      <w:r w:rsidR="00F928DF">
        <w:rPr>
          <w:rFonts w:ascii="仿宋" w:eastAsia="仿宋" w:hAnsi="仿宋" w:hint="eastAsia"/>
          <w:sz w:val="24"/>
        </w:rPr>
        <w:t xml:space="preserve">  </w:t>
      </w:r>
      <w:r w:rsidR="00340D0F" w:rsidRPr="00340D0F">
        <w:rPr>
          <w:rFonts w:ascii="仿宋" w:eastAsia="仿宋" w:hAnsi="仿宋"/>
          <w:sz w:val="24"/>
        </w:rPr>
        <w:t>15327193772</w:t>
      </w:r>
    </w:p>
    <w:p w14:paraId="681DC34B" w14:textId="77777777" w:rsidR="00A41939" w:rsidRDefault="00A41939">
      <w:pPr>
        <w:spacing w:line="440" w:lineRule="exact"/>
        <w:jc w:val="center"/>
        <w:rPr>
          <w:rFonts w:ascii="仿宋" w:eastAsia="仿宋" w:hAnsi="仿宋"/>
          <w:b/>
          <w:sz w:val="32"/>
          <w:szCs w:val="32"/>
        </w:rPr>
      </w:pPr>
    </w:p>
    <w:p w14:paraId="58D9FF8B" w14:textId="77777777" w:rsidR="00A41939" w:rsidRDefault="00A41939">
      <w:pPr>
        <w:spacing w:line="440" w:lineRule="exact"/>
        <w:jc w:val="center"/>
        <w:rPr>
          <w:rFonts w:ascii="仿宋" w:eastAsia="仿宋" w:hAnsi="仿宋"/>
          <w:b/>
          <w:sz w:val="32"/>
          <w:szCs w:val="32"/>
        </w:rPr>
      </w:pPr>
    </w:p>
    <w:p w14:paraId="3E2D5588"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t>第二部分   投标须知</w:t>
      </w:r>
      <w:bookmarkStart w:id="1" w:name="_Toc310528355"/>
      <w:bookmarkStart w:id="2" w:name="_Toc311463004"/>
      <w:bookmarkStart w:id="3" w:name="_Toc355795126"/>
      <w:bookmarkStart w:id="4" w:name="_Toc516597096"/>
    </w:p>
    <w:bookmarkEnd w:id="1"/>
    <w:bookmarkEnd w:id="2"/>
    <w:bookmarkEnd w:id="3"/>
    <w:bookmarkEnd w:id="4"/>
    <w:p w14:paraId="6C371AAB"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190711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3F2E8DB6"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7FF4C71"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182476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49DA3292"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52D2EE6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01106CFD"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6E31E6A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0B6A45C0" w14:textId="62995DD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p>
    <w:p w14:paraId="4EC8E8DA" w14:textId="0D0A322C" w:rsidR="0073578E" w:rsidRDefault="0073578E">
      <w:pPr>
        <w:spacing w:line="440" w:lineRule="exact"/>
        <w:ind w:firstLineChars="200" w:firstLine="480"/>
        <w:jc w:val="left"/>
        <w:rPr>
          <w:rFonts w:ascii="仿宋" w:eastAsia="仿宋" w:hAnsi="仿宋"/>
          <w:sz w:val="24"/>
        </w:rPr>
      </w:pPr>
      <w:r>
        <w:rPr>
          <w:rFonts w:ascii="仿宋" w:eastAsia="仿宋" w:hAnsi="仿宋" w:hint="eastAsia"/>
          <w:sz w:val="24"/>
        </w:rPr>
        <w:t>5、中标单位需提供原厂针对本次项目的授权书及售后服务承诺函。</w:t>
      </w:r>
    </w:p>
    <w:p w14:paraId="070294DF" w14:textId="62EB61FB" w:rsidR="00FE3A9D" w:rsidRDefault="0073578E">
      <w:pPr>
        <w:spacing w:line="440" w:lineRule="exact"/>
        <w:ind w:firstLineChars="200" w:firstLine="480"/>
        <w:jc w:val="left"/>
        <w:rPr>
          <w:rFonts w:ascii="仿宋" w:eastAsia="仿宋" w:hAnsi="仿宋"/>
          <w:sz w:val="24"/>
        </w:rPr>
      </w:pPr>
      <w:r>
        <w:rPr>
          <w:rFonts w:ascii="仿宋" w:eastAsia="仿宋" w:hAnsi="仿宋" w:hint="eastAsia"/>
          <w:sz w:val="24"/>
        </w:rPr>
        <w:t>6</w:t>
      </w:r>
      <w:r w:rsidR="006F33A0">
        <w:rPr>
          <w:rFonts w:ascii="仿宋" w:eastAsia="仿宋" w:hAnsi="仿宋" w:hint="eastAsia"/>
          <w:sz w:val="24"/>
        </w:rPr>
        <w:t>、投标公司须列举近三年来在相近高校的经营业绩，包含联系人及联系方式，供货日期，合同金额等，至少列举3例以上，用表格形式。（务必真实）</w:t>
      </w:r>
    </w:p>
    <w:p w14:paraId="0915D262" w14:textId="4EF12861" w:rsidR="00FE3A9D" w:rsidRDefault="0073578E">
      <w:pPr>
        <w:spacing w:line="440" w:lineRule="exact"/>
        <w:ind w:firstLineChars="200" w:firstLine="480"/>
        <w:jc w:val="left"/>
        <w:rPr>
          <w:rFonts w:ascii="仿宋" w:eastAsia="仿宋" w:hAnsi="仿宋"/>
          <w:sz w:val="24"/>
        </w:rPr>
      </w:pPr>
      <w:r>
        <w:rPr>
          <w:rFonts w:ascii="仿宋" w:eastAsia="仿宋" w:hAnsi="仿宋" w:hint="eastAsia"/>
          <w:sz w:val="24"/>
        </w:rPr>
        <w:t>7</w:t>
      </w:r>
      <w:r w:rsidR="006F33A0">
        <w:rPr>
          <w:rFonts w:ascii="仿宋" w:eastAsia="仿宋" w:hAnsi="仿宋" w:hint="eastAsia"/>
          <w:sz w:val="24"/>
        </w:rPr>
        <w:t>、请投标方严格按照我方拟定的标书文件的顺序报价，并注明商品规格，产地等。</w:t>
      </w:r>
    </w:p>
    <w:p w14:paraId="2534A2E4"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6F59BB8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D2F21">
        <w:rPr>
          <w:rFonts w:ascii="仿宋" w:eastAsia="仿宋" w:hAnsi="仿宋" w:hint="eastAsia"/>
          <w:kern w:val="0"/>
          <w:sz w:val="24"/>
        </w:rPr>
        <w:t>另行通知</w:t>
      </w:r>
      <w:r>
        <w:rPr>
          <w:rFonts w:ascii="仿宋" w:eastAsia="仿宋" w:hAnsi="仿宋" w:hint="eastAsia"/>
          <w:sz w:val="24"/>
        </w:rPr>
        <w:t>。</w:t>
      </w:r>
    </w:p>
    <w:p w14:paraId="607BF472"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0E5DA17E"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39091DB7"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2DC5BF23"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16426A6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0CF885E0"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534AC68"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w:t>
      </w:r>
      <w:r>
        <w:rPr>
          <w:rFonts w:ascii="仿宋" w:eastAsia="仿宋" w:hAnsi="仿宋" w:hint="eastAsia"/>
          <w:sz w:val="24"/>
        </w:rPr>
        <w:lastRenderedPageBreak/>
        <w:t>串通作弊、哄抬标价，招标单位将取消所有参与串通的投标单位的投标资格并没收投标保证金。</w:t>
      </w:r>
    </w:p>
    <w:p w14:paraId="40C6D6F1"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2730A821"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10AEC5E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1BEA95BF"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117F72AB"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615EB906"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09ED1025"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669123AC" w14:textId="77777777" w:rsidR="00FE3A9D" w:rsidRDefault="00FE3A9D"/>
    <w:p w14:paraId="69125B38" w14:textId="77777777" w:rsidR="00FE3A9D" w:rsidRDefault="00FE3A9D">
      <w:pPr>
        <w:spacing w:line="440" w:lineRule="exact"/>
        <w:jc w:val="center"/>
        <w:rPr>
          <w:rFonts w:ascii="仿宋" w:eastAsia="仿宋" w:hAnsi="仿宋"/>
          <w:b/>
          <w:sz w:val="32"/>
          <w:szCs w:val="32"/>
        </w:rPr>
      </w:pPr>
    </w:p>
    <w:p w14:paraId="0042561A" w14:textId="77777777" w:rsidR="00FE3A9D" w:rsidRDefault="00FE3A9D">
      <w:pPr>
        <w:spacing w:line="440" w:lineRule="exact"/>
        <w:jc w:val="center"/>
        <w:rPr>
          <w:rFonts w:ascii="仿宋" w:eastAsia="仿宋" w:hAnsi="仿宋"/>
          <w:b/>
          <w:sz w:val="32"/>
          <w:szCs w:val="32"/>
        </w:rPr>
      </w:pPr>
    </w:p>
    <w:p w14:paraId="0BEDE65C" w14:textId="77777777" w:rsidR="00FE3A9D" w:rsidRDefault="00FE3A9D">
      <w:pPr>
        <w:spacing w:line="440" w:lineRule="exact"/>
        <w:jc w:val="center"/>
        <w:rPr>
          <w:rFonts w:ascii="仿宋" w:eastAsia="仿宋" w:hAnsi="仿宋"/>
          <w:b/>
          <w:sz w:val="32"/>
          <w:szCs w:val="32"/>
        </w:rPr>
      </w:pPr>
    </w:p>
    <w:p w14:paraId="40AB12C4" w14:textId="77777777" w:rsidR="00FE3A9D" w:rsidRDefault="00FE3A9D">
      <w:pPr>
        <w:spacing w:line="440" w:lineRule="exact"/>
        <w:jc w:val="center"/>
        <w:rPr>
          <w:rFonts w:ascii="仿宋" w:eastAsia="仿宋" w:hAnsi="仿宋"/>
          <w:b/>
          <w:sz w:val="32"/>
          <w:szCs w:val="32"/>
        </w:rPr>
      </w:pPr>
    </w:p>
    <w:p w14:paraId="7DFBCC05" w14:textId="77777777" w:rsidR="00FE3A9D" w:rsidRDefault="00FE3A9D">
      <w:pPr>
        <w:spacing w:line="440" w:lineRule="exact"/>
        <w:jc w:val="center"/>
        <w:rPr>
          <w:rFonts w:ascii="仿宋" w:eastAsia="仿宋" w:hAnsi="仿宋"/>
          <w:b/>
          <w:sz w:val="32"/>
          <w:szCs w:val="32"/>
        </w:rPr>
      </w:pPr>
    </w:p>
    <w:p w14:paraId="3FCEE323" w14:textId="77777777" w:rsidR="00FE3A9D" w:rsidRDefault="00FE3A9D">
      <w:pPr>
        <w:spacing w:line="440" w:lineRule="exact"/>
        <w:jc w:val="center"/>
        <w:rPr>
          <w:rFonts w:ascii="仿宋" w:eastAsia="仿宋" w:hAnsi="仿宋"/>
          <w:b/>
          <w:sz w:val="32"/>
          <w:szCs w:val="32"/>
        </w:rPr>
      </w:pPr>
    </w:p>
    <w:p w14:paraId="7EEC9159" w14:textId="77777777" w:rsidR="00FE3A9D" w:rsidRDefault="00FE3A9D">
      <w:pPr>
        <w:spacing w:line="440" w:lineRule="exact"/>
        <w:jc w:val="center"/>
        <w:rPr>
          <w:rFonts w:ascii="仿宋" w:eastAsia="仿宋" w:hAnsi="仿宋"/>
          <w:b/>
          <w:sz w:val="32"/>
          <w:szCs w:val="32"/>
        </w:rPr>
      </w:pPr>
    </w:p>
    <w:p w14:paraId="54910927" w14:textId="77777777" w:rsidR="00FE3A9D" w:rsidRDefault="00FE3A9D">
      <w:pPr>
        <w:spacing w:line="440" w:lineRule="exact"/>
        <w:jc w:val="center"/>
        <w:rPr>
          <w:rFonts w:ascii="仿宋" w:eastAsia="仿宋" w:hAnsi="仿宋"/>
          <w:b/>
          <w:sz w:val="32"/>
          <w:szCs w:val="32"/>
        </w:rPr>
      </w:pPr>
    </w:p>
    <w:p w14:paraId="5B1906E4" w14:textId="77777777" w:rsidR="00FE3A9D" w:rsidRDefault="00FE3A9D">
      <w:pPr>
        <w:spacing w:line="440" w:lineRule="exact"/>
        <w:jc w:val="center"/>
        <w:rPr>
          <w:rFonts w:ascii="仿宋" w:eastAsia="仿宋" w:hAnsi="仿宋"/>
          <w:b/>
          <w:sz w:val="32"/>
          <w:szCs w:val="32"/>
        </w:rPr>
      </w:pPr>
    </w:p>
    <w:p w14:paraId="6A2A3DFB" w14:textId="77777777" w:rsidR="00FE3A9D" w:rsidRDefault="00FE3A9D">
      <w:pPr>
        <w:spacing w:line="440" w:lineRule="exact"/>
        <w:jc w:val="center"/>
        <w:rPr>
          <w:rFonts w:ascii="仿宋" w:eastAsia="仿宋" w:hAnsi="仿宋"/>
          <w:b/>
          <w:sz w:val="32"/>
          <w:szCs w:val="32"/>
        </w:rPr>
      </w:pPr>
    </w:p>
    <w:p w14:paraId="7198A843" w14:textId="77777777" w:rsidR="00FE3A9D" w:rsidRDefault="00FE3A9D">
      <w:pPr>
        <w:spacing w:line="440" w:lineRule="exact"/>
        <w:jc w:val="center"/>
        <w:rPr>
          <w:rFonts w:ascii="仿宋" w:eastAsia="仿宋" w:hAnsi="仿宋"/>
          <w:b/>
          <w:sz w:val="32"/>
          <w:szCs w:val="32"/>
        </w:rPr>
      </w:pPr>
    </w:p>
    <w:p w14:paraId="087C09A1" w14:textId="77777777" w:rsidR="00FE3A9D" w:rsidRDefault="00FE3A9D">
      <w:pPr>
        <w:spacing w:line="440" w:lineRule="exact"/>
        <w:jc w:val="center"/>
        <w:rPr>
          <w:rFonts w:ascii="仿宋" w:eastAsia="仿宋" w:hAnsi="仿宋"/>
          <w:b/>
          <w:sz w:val="32"/>
          <w:szCs w:val="32"/>
        </w:rPr>
      </w:pPr>
    </w:p>
    <w:p w14:paraId="198A1F8F" w14:textId="77777777" w:rsidR="00FE3A9D" w:rsidRDefault="00FE3A9D">
      <w:pPr>
        <w:spacing w:line="440" w:lineRule="exact"/>
        <w:jc w:val="center"/>
        <w:rPr>
          <w:rFonts w:ascii="仿宋" w:eastAsia="仿宋" w:hAnsi="仿宋"/>
          <w:b/>
          <w:sz w:val="32"/>
          <w:szCs w:val="32"/>
        </w:rPr>
      </w:pPr>
    </w:p>
    <w:p w14:paraId="62E98205" w14:textId="77777777" w:rsidR="00FE3A9D" w:rsidRDefault="00FE3A9D">
      <w:pPr>
        <w:spacing w:line="440" w:lineRule="exact"/>
        <w:jc w:val="center"/>
        <w:rPr>
          <w:rFonts w:ascii="仿宋" w:eastAsia="仿宋" w:hAnsi="仿宋"/>
          <w:b/>
          <w:sz w:val="32"/>
          <w:szCs w:val="32"/>
        </w:rPr>
      </w:pPr>
    </w:p>
    <w:p w14:paraId="332DE830" w14:textId="77777777" w:rsidR="00FE3A9D" w:rsidRDefault="00FE3A9D">
      <w:pPr>
        <w:spacing w:line="440" w:lineRule="exact"/>
        <w:jc w:val="center"/>
        <w:rPr>
          <w:rFonts w:ascii="仿宋" w:eastAsia="仿宋" w:hAnsi="仿宋"/>
          <w:b/>
          <w:sz w:val="32"/>
          <w:szCs w:val="32"/>
        </w:rPr>
      </w:pPr>
    </w:p>
    <w:p w14:paraId="03314246" w14:textId="77777777" w:rsidR="00FE3A9D" w:rsidRDefault="00FE3A9D">
      <w:pPr>
        <w:spacing w:line="440" w:lineRule="exact"/>
        <w:jc w:val="center"/>
        <w:rPr>
          <w:rFonts w:ascii="仿宋" w:eastAsia="仿宋" w:hAnsi="仿宋"/>
          <w:b/>
          <w:sz w:val="32"/>
          <w:szCs w:val="32"/>
        </w:rPr>
      </w:pPr>
    </w:p>
    <w:p w14:paraId="13C819D3" w14:textId="77777777" w:rsidR="00FE3A9D" w:rsidRDefault="00FE3A9D">
      <w:pPr>
        <w:spacing w:line="440" w:lineRule="exact"/>
        <w:jc w:val="center"/>
        <w:rPr>
          <w:rFonts w:ascii="仿宋" w:eastAsia="仿宋" w:hAnsi="仿宋"/>
          <w:b/>
          <w:sz w:val="32"/>
          <w:szCs w:val="32"/>
        </w:rPr>
      </w:pPr>
    </w:p>
    <w:p w14:paraId="6B4E5C32" w14:textId="77777777" w:rsidR="00FE3A9D" w:rsidRDefault="00FE3A9D">
      <w:pPr>
        <w:spacing w:line="440" w:lineRule="exact"/>
        <w:rPr>
          <w:rFonts w:ascii="仿宋" w:eastAsia="仿宋" w:hAnsi="仿宋"/>
          <w:b/>
          <w:sz w:val="32"/>
          <w:szCs w:val="32"/>
        </w:rPr>
        <w:sectPr w:rsidR="00FE3A9D">
          <w:pgSz w:w="11906" w:h="16838"/>
          <w:pgMar w:top="1440" w:right="1800" w:bottom="1440" w:left="1800" w:header="851" w:footer="992" w:gutter="0"/>
          <w:cols w:space="425"/>
          <w:docGrid w:type="lines" w:linePitch="312"/>
        </w:sectPr>
      </w:pPr>
    </w:p>
    <w:p w14:paraId="5BEBF29C" w14:textId="7DCFFCDA" w:rsidR="009861E6" w:rsidRDefault="006D7BBD" w:rsidP="006D7BBD">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14:paraId="09A4335E" w14:textId="77777777" w:rsidR="00340D0F" w:rsidRPr="00340D0F" w:rsidRDefault="00340D0F" w:rsidP="00340D0F">
      <w:pPr>
        <w:spacing w:line="480" w:lineRule="exact"/>
        <w:ind w:firstLineChars="200" w:firstLine="482"/>
        <w:rPr>
          <w:rFonts w:ascii="仿宋" w:eastAsia="仿宋" w:hAnsi="仿宋" w:cs="宋体"/>
          <w:b/>
          <w:kern w:val="0"/>
          <w:sz w:val="24"/>
          <w:szCs w:val="24"/>
          <w:lang w:bidi="ar"/>
        </w:rPr>
      </w:pPr>
      <w:r w:rsidRPr="00340D0F">
        <w:rPr>
          <w:rFonts w:ascii="仿宋" w:eastAsia="仿宋" w:hAnsi="仿宋" w:cs="宋体" w:hint="eastAsia"/>
          <w:b/>
          <w:kern w:val="0"/>
          <w:sz w:val="24"/>
          <w:szCs w:val="24"/>
          <w:lang w:bidi="ar"/>
        </w:rPr>
        <w:t>1.项目概况</w:t>
      </w:r>
    </w:p>
    <w:p w14:paraId="7B535E68" w14:textId="77777777" w:rsidR="00340D0F" w:rsidRPr="00340D0F" w:rsidRDefault="00340D0F" w:rsidP="00340D0F">
      <w:pPr>
        <w:widowControl/>
        <w:spacing w:line="480" w:lineRule="exact"/>
        <w:ind w:firstLineChars="200" w:firstLine="480"/>
        <w:rPr>
          <w:rFonts w:ascii="仿宋" w:eastAsia="仿宋" w:hAnsi="仿宋" w:cs="宋体"/>
          <w:kern w:val="0"/>
          <w:sz w:val="24"/>
          <w:szCs w:val="24"/>
          <w:lang w:bidi="ar"/>
        </w:rPr>
      </w:pPr>
      <w:r w:rsidRPr="00340D0F">
        <w:rPr>
          <w:rFonts w:ascii="仿宋" w:eastAsia="仿宋" w:hAnsi="仿宋" w:cs="宋体" w:hint="eastAsia"/>
          <w:kern w:val="0"/>
          <w:sz w:val="24"/>
          <w:szCs w:val="24"/>
          <w:lang w:bidi="ar"/>
        </w:rPr>
        <w:t>我校现有1-15栋学生宿舍人脸识别门禁闸机系统现有识别人脸设备老化卡顿、识别率低、故障频发，且第三方系统数据封闭形成数据孤岛，无法对接校内宿管、学工及校级数据中心。为规避系统停运风险、完善智慧校园建设、强化宿舍安防管理，拟对全校宿舍人脸终端及控制系统整体升级改造，采购122套全新人脸识别一体机及配套控制模块、辅材、安装调试服务，要求在8月25日之前完成全部施工、联调、验收交付。</w:t>
      </w:r>
    </w:p>
    <w:p w14:paraId="4859C400" w14:textId="77777777" w:rsidR="00340D0F" w:rsidRPr="00340D0F" w:rsidRDefault="00340D0F" w:rsidP="00340D0F">
      <w:pPr>
        <w:widowControl/>
        <w:spacing w:line="480" w:lineRule="exact"/>
        <w:ind w:firstLineChars="200" w:firstLine="482"/>
        <w:rPr>
          <w:rFonts w:ascii="仿宋" w:eastAsia="仿宋" w:hAnsi="仿宋" w:cs="宋体"/>
          <w:kern w:val="0"/>
          <w:sz w:val="24"/>
          <w:szCs w:val="24"/>
          <w:lang w:bidi="ar"/>
        </w:rPr>
      </w:pPr>
      <w:r w:rsidRPr="00340D0F">
        <w:rPr>
          <w:rFonts w:ascii="仿宋" w:eastAsia="仿宋" w:hAnsi="仿宋" w:cs="宋体" w:hint="eastAsia"/>
          <w:b/>
          <w:kern w:val="0"/>
          <w:sz w:val="24"/>
          <w:szCs w:val="24"/>
          <w:lang w:bidi="ar"/>
        </w:rPr>
        <w:t>2.采购设备：</w:t>
      </w:r>
      <w:r w:rsidRPr="00340D0F">
        <w:rPr>
          <w:rFonts w:ascii="仿宋" w:eastAsia="仿宋" w:hAnsi="仿宋" w:cs="宋体" w:hint="eastAsia"/>
          <w:kern w:val="0"/>
          <w:sz w:val="24"/>
          <w:szCs w:val="24"/>
          <w:lang w:bidi="ar"/>
        </w:rPr>
        <w:t>海康人脸一体机122套，含主机、安装支架、门禁控制模块、全套安装辅材。</w:t>
      </w:r>
    </w:p>
    <w:p w14:paraId="36C11688" w14:textId="77777777" w:rsidR="00340D0F" w:rsidRPr="00340D0F" w:rsidRDefault="00340D0F" w:rsidP="00340D0F">
      <w:pPr>
        <w:widowControl/>
        <w:spacing w:line="480" w:lineRule="exact"/>
        <w:ind w:firstLineChars="200" w:firstLine="482"/>
        <w:rPr>
          <w:rFonts w:ascii="仿宋" w:eastAsia="仿宋" w:hAnsi="仿宋" w:cs="宋体"/>
          <w:kern w:val="0"/>
          <w:sz w:val="24"/>
          <w:szCs w:val="24"/>
          <w:lang w:bidi="ar"/>
        </w:rPr>
      </w:pPr>
      <w:r w:rsidRPr="00340D0F">
        <w:rPr>
          <w:rFonts w:ascii="仿宋" w:eastAsia="仿宋" w:hAnsi="仿宋" w:cs="宋体" w:hint="eastAsia"/>
          <w:b/>
          <w:kern w:val="0"/>
          <w:sz w:val="24"/>
          <w:szCs w:val="24"/>
          <w:lang w:bidi="ar"/>
        </w:rPr>
        <w:t>3.服务内容：</w:t>
      </w:r>
      <w:r w:rsidRPr="00340D0F">
        <w:rPr>
          <w:rFonts w:ascii="仿宋" w:eastAsia="仿宋" w:hAnsi="仿宋" w:cs="宋体" w:hint="eastAsia"/>
          <w:kern w:val="0"/>
          <w:sz w:val="24"/>
          <w:szCs w:val="24"/>
          <w:lang w:bidi="ar"/>
        </w:rPr>
        <w:t>旧人脸终端拆除、设备运输、现场安装布线、单机调试、多系统接口开发、跨系统联调、管理人员操作培训、售后维保.</w:t>
      </w:r>
    </w:p>
    <w:p w14:paraId="288A33C7" w14:textId="77777777" w:rsidR="00340D0F" w:rsidRPr="00340D0F" w:rsidRDefault="00340D0F" w:rsidP="00340D0F">
      <w:pPr>
        <w:widowControl/>
        <w:spacing w:line="480" w:lineRule="exact"/>
        <w:ind w:firstLineChars="200" w:firstLine="482"/>
        <w:rPr>
          <w:rFonts w:ascii="仿宋" w:eastAsia="仿宋" w:hAnsi="仿宋" w:cs="宋体"/>
          <w:kern w:val="0"/>
          <w:sz w:val="24"/>
          <w:szCs w:val="24"/>
          <w:lang w:bidi="ar"/>
        </w:rPr>
      </w:pPr>
      <w:r w:rsidRPr="00340D0F">
        <w:rPr>
          <w:rFonts w:ascii="仿宋" w:eastAsia="仿宋" w:hAnsi="仿宋" w:cs="宋体" w:hint="eastAsia"/>
          <w:b/>
          <w:kern w:val="0"/>
          <w:sz w:val="24"/>
          <w:szCs w:val="24"/>
          <w:lang w:bidi="ar"/>
        </w:rPr>
        <w:t>4.</w:t>
      </w:r>
      <w:r w:rsidRPr="00340D0F">
        <w:rPr>
          <w:rFonts w:ascii="仿宋" w:eastAsia="仿宋" w:hAnsi="仿宋" w:cs="宋体" w:hint="eastAsia"/>
          <w:kern w:val="0"/>
          <w:sz w:val="24"/>
          <w:szCs w:val="24"/>
          <w:lang w:bidi="ar"/>
        </w:rPr>
        <w:t>实施要求暑期错峰分楼栋施工，避开休息时段，减少对学生通行干扰。</w:t>
      </w:r>
    </w:p>
    <w:p w14:paraId="58F12100" w14:textId="77777777" w:rsidR="00340D0F" w:rsidRPr="00340D0F" w:rsidRDefault="00340D0F" w:rsidP="00340D0F">
      <w:pPr>
        <w:widowControl/>
        <w:spacing w:line="480" w:lineRule="exact"/>
        <w:ind w:firstLineChars="200" w:firstLine="482"/>
        <w:rPr>
          <w:rFonts w:ascii="仿宋" w:eastAsia="仿宋" w:hAnsi="仿宋" w:cs="宋体"/>
          <w:b/>
          <w:kern w:val="0"/>
          <w:sz w:val="24"/>
          <w:szCs w:val="24"/>
          <w:lang w:bidi="ar"/>
        </w:rPr>
      </w:pPr>
      <w:r w:rsidRPr="00340D0F">
        <w:rPr>
          <w:rFonts w:ascii="仿宋" w:eastAsia="仿宋" w:hAnsi="仿宋" w:cs="宋体" w:hint="eastAsia"/>
          <w:b/>
          <w:kern w:val="0"/>
          <w:sz w:val="24"/>
          <w:szCs w:val="24"/>
          <w:lang w:bidi="ar"/>
        </w:rPr>
        <w:t>5.商务及管理需求</w:t>
      </w:r>
    </w:p>
    <w:p w14:paraId="358BD052" w14:textId="77777777" w:rsidR="00340D0F" w:rsidRPr="00340D0F" w:rsidRDefault="00340D0F" w:rsidP="00340D0F">
      <w:pPr>
        <w:widowControl/>
        <w:spacing w:line="480" w:lineRule="exact"/>
        <w:ind w:firstLineChars="200" w:firstLine="480"/>
        <w:rPr>
          <w:rFonts w:ascii="仿宋" w:eastAsia="仿宋" w:hAnsi="仿宋" w:cs="宋体"/>
          <w:kern w:val="0"/>
          <w:sz w:val="24"/>
          <w:szCs w:val="24"/>
          <w:lang w:bidi="ar"/>
        </w:rPr>
      </w:pPr>
      <w:r w:rsidRPr="00340D0F">
        <w:rPr>
          <w:rFonts w:ascii="仿宋" w:eastAsia="仿宋" w:hAnsi="仿宋" w:cs="宋体" w:hint="eastAsia"/>
          <w:kern w:val="0"/>
          <w:sz w:val="24"/>
          <w:szCs w:val="24"/>
          <w:lang w:bidi="ar"/>
        </w:rPr>
        <w:t>5.1设备硬性技术参数（人脸一体机）</w:t>
      </w:r>
    </w:p>
    <w:p w14:paraId="4FC3B307" w14:textId="77777777" w:rsidR="00340D0F" w:rsidRPr="00340D0F" w:rsidRDefault="00340D0F" w:rsidP="00340D0F">
      <w:pPr>
        <w:widowControl/>
        <w:spacing w:line="480" w:lineRule="exact"/>
        <w:ind w:firstLineChars="200" w:firstLine="480"/>
        <w:rPr>
          <w:rFonts w:ascii="仿宋" w:eastAsia="仿宋" w:hAnsi="仿宋" w:cs="宋体"/>
          <w:kern w:val="0"/>
          <w:sz w:val="24"/>
          <w:szCs w:val="24"/>
          <w:lang w:bidi="ar"/>
        </w:rPr>
      </w:pPr>
      <w:r w:rsidRPr="00340D0F">
        <w:rPr>
          <w:rFonts w:ascii="仿宋" w:eastAsia="仿宋" w:hAnsi="仿宋" w:cs="宋体" w:hint="eastAsia"/>
          <w:kern w:val="0"/>
          <w:sz w:val="24"/>
          <w:szCs w:val="24"/>
          <w:lang w:bidi="ar"/>
        </w:rPr>
        <w:t>5.1.1识别能力：高清人脸识别，支持活体检测，杜绝照片、视频代刷，识别响应快、识别成功率高；</w:t>
      </w:r>
    </w:p>
    <w:p w14:paraId="21B7FA32" w14:textId="77777777" w:rsidR="00340D0F" w:rsidRPr="00340D0F" w:rsidRDefault="00340D0F" w:rsidP="00340D0F">
      <w:pPr>
        <w:widowControl/>
        <w:spacing w:line="480" w:lineRule="exact"/>
        <w:ind w:firstLineChars="200" w:firstLine="480"/>
        <w:rPr>
          <w:rFonts w:ascii="仿宋" w:eastAsia="仿宋" w:hAnsi="仿宋" w:cs="宋体"/>
          <w:kern w:val="0"/>
          <w:sz w:val="24"/>
          <w:szCs w:val="24"/>
          <w:lang w:bidi="ar"/>
        </w:rPr>
      </w:pPr>
      <w:r w:rsidRPr="00340D0F">
        <w:rPr>
          <w:rFonts w:ascii="仿宋" w:eastAsia="仿宋" w:hAnsi="仿宋" w:cs="宋体" w:hint="eastAsia"/>
          <w:kern w:val="0"/>
          <w:sz w:val="24"/>
          <w:szCs w:val="24"/>
          <w:lang w:bidi="ar"/>
        </w:rPr>
        <w:t>5.1.2感应抓拍：搭载红外感应模块，人员通行实时抓拍留存图像；</w:t>
      </w:r>
    </w:p>
    <w:p w14:paraId="2A062429" w14:textId="77777777" w:rsidR="00340D0F" w:rsidRPr="00340D0F" w:rsidRDefault="00340D0F" w:rsidP="00340D0F">
      <w:pPr>
        <w:widowControl/>
        <w:spacing w:line="480" w:lineRule="exact"/>
        <w:ind w:firstLineChars="200" w:firstLine="480"/>
        <w:rPr>
          <w:rFonts w:ascii="仿宋" w:eastAsia="仿宋" w:hAnsi="仿宋" w:cs="宋体"/>
          <w:kern w:val="0"/>
          <w:sz w:val="24"/>
          <w:szCs w:val="24"/>
          <w:lang w:bidi="ar"/>
        </w:rPr>
      </w:pPr>
      <w:r w:rsidRPr="00340D0F">
        <w:rPr>
          <w:rFonts w:ascii="仿宋" w:eastAsia="仿宋" w:hAnsi="仿宋" w:cs="宋体" w:hint="eastAsia"/>
          <w:kern w:val="0"/>
          <w:sz w:val="24"/>
          <w:szCs w:val="24"/>
          <w:lang w:bidi="ar"/>
        </w:rPr>
        <w:t>5.1.3本地存储：设备本地可存储人脸、通行、告警日志，支持长期本地数据留存；</w:t>
      </w:r>
    </w:p>
    <w:p w14:paraId="48A6041F" w14:textId="77777777" w:rsidR="00340D0F" w:rsidRPr="00340D0F" w:rsidRDefault="00340D0F" w:rsidP="00340D0F">
      <w:pPr>
        <w:widowControl/>
        <w:spacing w:line="480" w:lineRule="exact"/>
        <w:ind w:firstLineChars="200" w:firstLine="480"/>
        <w:rPr>
          <w:rFonts w:ascii="仿宋" w:eastAsia="仿宋" w:hAnsi="仿宋" w:cs="宋体"/>
          <w:kern w:val="0"/>
          <w:sz w:val="24"/>
          <w:szCs w:val="24"/>
          <w:lang w:bidi="ar"/>
        </w:rPr>
      </w:pPr>
      <w:r w:rsidRPr="00340D0F">
        <w:rPr>
          <w:rFonts w:ascii="仿宋" w:eastAsia="仿宋" w:hAnsi="仿宋" w:cs="宋体" w:hint="eastAsia"/>
          <w:kern w:val="0"/>
          <w:sz w:val="24"/>
          <w:szCs w:val="24"/>
          <w:lang w:bidi="ar"/>
        </w:rPr>
        <w:t>5.1.4报警功能：具备声光告警，可识别尾随、多人共用人脸、非授权时段通行等异常行为；</w:t>
      </w:r>
    </w:p>
    <w:p w14:paraId="23F90130" w14:textId="77777777" w:rsidR="00340D0F" w:rsidRPr="00340D0F" w:rsidRDefault="00340D0F" w:rsidP="00340D0F">
      <w:pPr>
        <w:widowControl/>
        <w:spacing w:line="480" w:lineRule="exact"/>
        <w:ind w:firstLineChars="200" w:firstLine="480"/>
        <w:rPr>
          <w:rFonts w:ascii="仿宋" w:eastAsia="仿宋" w:hAnsi="仿宋" w:cs="宋体"/>
          <w:kern w:val="0"/>
          <w:sz w:val="24"/>
          <w:szCs w:val="24"/>
          <w:lang w:bidi="ar"/>
        </w:rPr>
      </w:pPr>
      <w:r w:rsidRPr="00340D0F">
        <w:rPr>
          <w:rFonts w:ascii="仿宋" w:eastAsia="仿宋" w:hAnsi="仿宋" w:cs="宋体" w:hint="eastAsia"/>
          <w:kern w:val="0"/>
          <w:sz w:val="24"/>
          <w:szCs w:val="24"/>
          <w:lang w:bidi="ar"/>
        </w:rPr>
        <w:t>5.1.5标准化接口：通用标准化硬件通讯接口，支持二次开发，可无缝对接校内现有管理平台；</w:t>
      </w:r>
    </w:p>
    <w:p w14:paraId="22AF65CE" w14:textId="77777777" w:rsidR="00340D0F" w:rsidRPr="00340D0F" w:rsidRDefault="00340D0F" w:rsidP="00340D0F">
      <w:pPr>
        <w:widowControl/>
        <w:spacing w:line="480" w:lineRule="exact"/>
        <w:ind w:firstLineChars="200" w:firstLine="480"/>
        <w:rPr>
          <w:rFonts w:ascii="仿宋" w:eastAsia="仿宋" w:hAnsi="仿宋" w:cs="宋体"/>
          <w:kern w:val="0"/>
          <w:sz w:val="24"/>
          <w:szCs w:val="24"/>
          <w:lang w:bidi="ar"/>
        </w:rPr>
      </w:pPr>
      <w:r w:rsidRPr="00340D0F">
        <w:rPr>
          <w:rFonts w:ascii="仿宋" w:eastAsia="仿宋" w:hAnsi="仿宋" w:cs="宋体" w:hint="eastAsia"/>
          <w:kern w:val="0"/>
          <w:sz w:val="24"/>
          <w:szCs w:val="24"/>
          <w:lang w:bidi="ar"/>
        </w:rPr>
        <w:t>5.2.软件部分</w:t>
      </w:r>
    </w:p>
    <w:p w14:paraId="3DE161BC" w14:textId="77777777" w:rsidR="00340D0F" w:rsidRPr="00340D0F" w:rsidRDefault="00340D0F" w:rsidP="00340D0F">
      <w:pPr>
        <w:widowControl/>
        <w:spacing w:line="480" w:lineRule="exact"/>
        <w:ind w:firstLineChars="200" w:firstLine="480"/>
        <w:rPr>
          <w:rFonts w:ascii="仿宋" w:eastAsia="仿宋" w:hAnsi="仿宋" w:cs="宋体"/>
          <w:kern w:val="0"/>
          <w:sz w:val="24"/>
          <w:szCs w:val="24"/>
          <w:lang w:bidi="ar"/>
        </w:rPr>
      </w:pPr>
      <w:r w:rsidRPr="00340D0F">
        <w:rPr>
          <w:rFonts w:ascii="仿宋" w:eastAsia="仿宋" w:hAnsi="仿宋" w:cs="宋体" w:hint="eastAsia"/>
          <w:kern w:val="0"/>
          <w:sz w:val="24"/>
          <w:szCs w:val="24"/>
          <w:lang w:bidi="ar"/>
        </w:rPr>
        <w:t>门禁设备统一接入到我校海康安防大平台，购买相应的设备上线授权，并按平台内宿管信息配置人脸下发权限。</w:t>
      </w:r>
    </w:p>
    <w:sectPr w:rsidR="00340D0F" w:rsidRPr="00340D0F" w:rsidSect="00F01579">
      <w:pgSz w:w="11907" w:h="16840"/>
      <w:pgMar w:top="1701" w:right="1134" w:bottom="1701" w:left="1554" w:header="567"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B682A" w14:textId="77777777" w:rsidR="002B785F" w:rsidRDefault="002B785F" w:rsidP="00060D84">
      <w:r>
        <w:separator/>
      </w:r>
    </w:p>
  </w:endnote>
  <w:endnote w:type="continuationSeparator" w:id="0">
    <w:p w14:paraId="06B3D354" w14:textId="77777777" w:rsidR="002B785F" w:rsidRDefault="002B785F" w:rsidP="000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altName w:val="Palatino"/>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ongti SC">
    <w:altName w:val="Malgun Gothic Semilight"/>
    <w:charset w:val="86"/>
    <w:family w:val="auto"/>
    <w:pitch w:val="default"/>
    <w:sig w:usb0="00000000" w:usb1="080F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DengXian">
    <w:altName w:val="微软雅黑"/>
    <w:charset w:val="86"/>
    <w:family w:val="auto"/>
    <w:pitch w:val="default"/>
    <w:sig w:usb0="00000000" w:usb1="00000000" w:usb2="00000016" w:usb3="00000000" w:csb0="0004000F" w:csb1="00000000"/>
  </w:font>
  <w:font w:name="楷体_GB2312">
    <w:altName w:val="汉仪楷体简"/>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E3F49" w14:textId="77777777" w:rsidR="002B785F" w:rsidRDefault="002B785F" w:rsidP="00060D84">
      <w:r>
        <w:separator/>
      </w:r>
    </w:p>
  </w:footnote>
  <w:footnote w:type="continuationSeparator" w:id="0">
    <w:p w14:paraId="410AAAEE" w14:textId="77777777" w:rsidR="002B785F" w:rsidRDefault="002B785F" w:rsidP="0006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F76B7"/>
    <w:multiLevelType w:val="singleLevel"/>
    <w:tmpl w:val="B85F76B7"/>
    <w:lvl w:ilvl="0">
      <w:start w:val="1"/>
      <w:numFmt w:val="decimal"/>
      <w:suff w:val="space"/>
      <w:lvlText w:val="%1."/>
      <w:lvlJc w:val="left"/>
    </w:lvl>
  </w:abstractNum>
  <w:abstractNum w:abstractNumId="1">
    <w:nsid w:val="D1E94560"/>
    <w:multiLevelType w:val="singleLevel"/>
    <w:tmpl w:val="D1E94560"/>
    <w:lvl w:ilvl="0">
      <w:start w:val="1"/>
      <w:numFmt w:val="decimal"/>
      <w:suff w:val="space"/>
      <w:lvlText w:val="%1."/>
      <w:lvlJc w:val="left"/>
    </w:lvl>
  </w:abstractNum>
  <w:abstractNum w:abstractNumId="2">
    <w:nsid w:val="EB1AA716"/>
    <w:multiLevelType w:val="singleLevel"/>
    <w:tmpl w:val="EB1AA716"/>
    <w:lvl w:ilvl="0">
      <w:start w:val="1"/>
      <w:numFmt w:val="decimal"/>
      <w:suff w:val="space"/>
      <w:lvlText w:val="%1."/>
      <w:lvlJc w:val="left"/>
    </w:lvl>
  </w:abstractNum>
  <w:abstractNum w:abstractNumId="3">
    <w:nsid w:val="FFFFFF7C"/>
    <w:multiLevelType w:val="singleLevel"/>
    <w:tmpl w:val="FFFFFF7C"/>
    <w:lvl w:ilvl="0">
      <w:start w:val="1"/>
      <w:numFmt w:val="decimal"/>
      <w:pStyle w:val="5"/>
      <w:lvlText w:val="%1."/>
      <w:lvlJc w:val="left"/>
      <w:pPr>
        <w:tabs>
          <w:tab w:val="left" w:pos="2040"/>
        </w:tabs>
        <w:ind w:left="2040" w:hanging="360"/>
      </w:pPr>
    </w:lvl>
  </w:abstractNum>
  <w:abstractNum w:abstractNumId="4">
    <w:nsid w:val="FFFFFF7D"/>
    <w:multiLevelType w:val="singleLevel"/>
    <w:tmpl w:val="FFFFFF7D"/>
    <w:lvl w:ilvl="0">
      <w:start w:val="1"/>
      <w:numFmt w:val="decimal"/>
      <w:pStyle w:val="4"/>
      <w:lvlText w:val="%1."/>
      <w:lvlJc w:val="left"/>
      <w:pPr>
        <w:tabs>
          <w:tab w:val="left" w:pos="1620"/>
        </w:tabs>
        <w:ind w:left="1620" w:hanging="360"/>
      </w:pPr>
    </w:lvl>
  </w:abstractNum>
  <w:abstractNum w:abstractNumId="5">
    <w:nsid w:val="FFFFFF7E"/>
    <w:multiLevelType w:val="singleLevel"/>
    <w:tmpl w:val="FFFFFF7E"/>
    <w:lvl w:ilvl="0">
      <w:start w:val="1"/>
      <w:numFmt w:val="decimal"/>
      <w:pStyle w:val="3"/>
      <w:lvlText w:val="%1."/>
      <w:lvlJc w:val="left"/>
      <w:pPr>
        <w:tabs>
          <w:tab w:val="left" w:pos="1200"/>
        </w:tabs>
        <w:ind w:left="1200" w:hanging="360"/>
      </w:pPr>
    </w:lvl>
  </w:abstractNum>
  <w:abstractNum w:abstractNumId="6">
    <w:nsid w:val="FFFFFF7F"/>
    <w:multiLevelType w:val="singleLevel"/>
    <w:tmpl w:val="FFFFFF7F"/>
    <w:lvl w:ilvl="0">
      <w:start w:val="1"/>
      <w:numFmt w:val="decimal"/>
      <w:pStyle w:val="2"/>
      <w:lvlText w:val="%1."/>
      <w:lvlJc w:val="left"/>
      <w:pPr>
        <w:tabs>
          <w:tab w:val="left" w:pos="780"/>
        </w:tabs>
        <w:ind w:left="780" w:hanging="360"/>
      </w:pPr>
    </w:lvl>
  </w:abstractNum>
  <w:abstractNum w:abstractNumId="7">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8">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9">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1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11">
    <w:nsid w:val="FFFFFF88"/>
    <w:multiLevelType w:val="singleLevel"/>
    <w:tmpl w:val="FFFFFF88"/>
    <w:lvl w:ilvl="0">
      <w:start w:val="1"/>
      <w:numFmt w:val="decimal"/>
      <w:pStyle w:val="a"/>
      <w:lvlText w:val="%1."/>
      <w:lvlJc w:val="left"/>
      <w:pPr>
        <w:tabs>
          <w:tab w:val="left" w:pos="360"/>
        </w:tabs>
        <w:ind w:left="360" w:hanging="360"/>
      </w:pPr>
    </w:lvl>
  </w:abstractNum>
  <w:abstractNum w:abstractNumId="12">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3">
    <w:nsid w:val="0E8701E2"/>
    <w:multiLevelType w:val="multilevel"/>
    <w:tmpl w:val="0E8701E2"/>
    <w:lvl w:ilvl="0">
      <w:start w:val="1"/>
      <w:numFmt w:val="bullet"/>
      <w:pStyle w:val="CAUTIONTextList"/>
      <w:lvlText w:val=""/>
      <w:lvlJc w:val="left"/>
      <w:pPr>
        <w:tabs>
          <w:tab w:val="left" w:pos="1985"/>
        </w:tabs>
        <w:ind w:left="1985" w:hanging="284"/>
      </w:pPr>
      <w:rPr>
        <w:rFonts w:ascii="Wingdings" w:hAnsi="Wingdings" w:hint="default"/>
        <w:color w:val="auto"/>
        <w:spacing w:val="0"/>
        <w:w w:val="100"/>
        <w:position w:val="1"/>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0EDB2900"/>
    <w:multiLevelType w:val="multilevel"/>
    <w:tmpl w:val="0EDB2900"/>
    <w:lvl w:ilvl="0">
      <w:start w:val="1"/>
      <w:numFmt w:val="bullet"/>
      <w:pStyle w:val="SubItemList"/>
      <w:lvlText w:val="−"/>
      <w:lvlJc w:val="left"/>
      <w:pPr>
        <w:tabs>
          <w:tab w:val="left" w:pos="2551"/>
        </w:tabs>
        <w:ind w:left="2551" w:hanging="425"/>
      </w:pPr>
      <w:rPr>
        <w:rFonts w:ascii="Times New Roman" w:hAnsi="Times New Roman" w:cs="Times New Roman" w:hint="default"/>
        <w:sz w:val="16"/>
        <w:szCs w:val="16"/>
      </w:rPr>
    </w:lvl>
    <w:lvl w:ilvl="1">
      <w:start w:val="1"/>
      <w:numFmt w:val="ganada"/>
      <w:pStyle w:val="ThirdLevelItemList"/>
      <w:lvlText w:val=""/>
      <w:lvlJc w:val="left"/>
      <w:pPr>
        <w:tabs>
          <w:tab w:val="left" w:pos="2976"/>
        </w:tabs>
        <w:ind w:left="2976" w:hanging="425"/>
      </w:pPr>
      <w:rPr>
        <w:rFonts w:ascii="Wingdings" w:hAnsi="Wingdings" w:cs="Wingdings" w:hint="default"/>
        <w:sz w:val="16"/>
        <w:szCs w:val="16"/>
      </w:rPr>
    </w:lvl>
    <w:lvl w:ilvl="2">
      <w:start w:val="1"/>
      <w:numFmt w:val="bullet"/>
      <w:pStyle w:val="FourthLevelItemList"/>
      <w:lvlText w:val="□"/>
      <w:lvlJc w:val="left"/>
      <w:pPr>
        <w:tabs>
          <w:tab w:val="left" w:pos="3401"/>
        </w:tabs>
        <w:ind w:left="3401" w:hanging="425"/>
      </w:pPr>
      <w:rPr>
        <w:rFonts w:ascii="Wingdings" w:hAnsi="Wingdings" w:cs="Wingdings" w:hint="default"/>
        <w:sz w:val="16"/>
        <w:szCs w:val="16"/>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5">
    <w:nsid w:val="1D5755D3"/>
    <w:multiLevelType w:val="multilevel"/>
    <w:tmpl w:val="1D5755D3"/>
    <w:lvl w:ilvl="0">
      <w:start w:val="1"/>
      <w:numFmt w:val="bullet"/>
      <w:pStyle w:val="Item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264EEB88"/>
    <w:multiLevelType w:val="singleLevel"/>
    <w:tmpl w:val="264EEB88"/>
    <w:lvl w:ilvl="0">
      <w:start w:val="1"/>
      <w:numFmt w:val="decimal"/>
      <w:suff w:val="space"/>
      <w:lvlText w:val="%1."/>
      <w:lvlJc w:val="left"/>
    </w:lvl>
  </w:abstractNum>
  <w:abstractNum w:abstractNumId="17">
    <w:nsid w:val="27727B63"/>
    <w:multiLevelType w:val="multilevel"/>
    <w:tmpl w:val="27727B63"/>
    <w:lvl w:ilvl="0">
      <w:start w:val="1"/>
      <w:numFmt w:val="bullet"/>
      <w:pStyle w:val="NotesTextListinTable"/>
      <w:lvlText w:val=""/>
      <w:lvlJc w:val="left"/>
      <w:pPr>
        <w:tabs>
          <w:tab w:val="left" w:pos="454"/>
        </w:tabs>
        <w:ind w:left="454" w:hanging="284"/>
      </w:pPr>
      <w:rPr>
        <w:rFonts w:ascii="Wingdings" w:hAnsi="Wingdings" w:hint="default"/>
        <w:color w:val="auto"/>
        <w:spacing w:val="0"/>
        <w:w w:val="100"/>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36186F99"/>
    <w:multiLevelType w:val="multilevel"/>
    <w:tmpl w:val="36186F99"/>
    <w:lvl w:ilvl="0">
      <w:start w:val="2"/>
      <w:numFmt w:val="decimal"/>
      <w:lvlText w:val="%1"/>
      <w:lvlJc w:val="left"/>
      <w:pPr>
        <w:ind w:left="560" w:hanging="560"/>
      </w:pPr>
      <w:rPr>
        <w:rFonts w:hint="eastAsia"/>
      </w:rPr>
    </w:lvl>
    <w:lvl w:ilvl="1">
      <w:start w:val="2"/>
      <w:numFmt w:val="decimal"/>
      <w:lvlText w:val="%1.%2"/>
      <w:lvlJc w:val="left"/>
      <w:pPr>
        <w:ind w:left="560" w:hanging="560"/>
      </w:pPr>
      <w:rPr>
        <w:rFonts w:hint="eastAsia"/>
      </w:rPr>
    </w:lvl>
    <w:lvl w:ilvl="2">
      <w:start w:val="1"/>
      <w:numFmt w:val="decimal"/>
      <w:pStyle w:val="T3"/>
      <w:lvlText w:val="%1.%2.%3"/>
      <w:lvlJc w:val="left"/>
      <w:pPr>
        <w:ind w:left="794" w:hanging="794"/>
      </w:pPr>
      <w:rPr>
        <w:rFonts w:ascii="仿宋" w:eastAsia="仿宋" w:hAnsi="仿宋"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19">
    <w:nsid w:val="38875C82"/>
    <w:multiLevelType w:val="multilevel"/>
    <w:tmpl w:val="38875C82"/>
    <w:lvl w:ilvl="0">
      <w:start w:val="1"/>
      <w:numFmt w:val="decimal"/>
      <w:pStyle w:val="a1"/>
      <w:lvlText w:val="附图%1. "/>
      <w:lvlJc w:val="left"/>
      <w:pPr>
        <w:tabs>
          <w:tab w:val="left" w:pos="4264"/>
        </w:tabs>
        <w:ind w:left="3964"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3EBB3C91"/>
    <w:multiLevelType w:val="multilevel"/>
    <w:tmpl w:val="3EBB3C91"/>
    <w:lvl w:ilvl="0">
      <w:start w:val="1"/>
      <w:numFmt w:val="chineseCountingThousand"/>
      <w:pStyle w:val="41"/>
      <w:suff w:val="space"/>
      <w:lvlText w:val="%1. "/>
      <w:lvlJc w:val="left"/>
      <w:pPr>
        <w:ind w:left="907" w:hanging="907"/>
      </w:pPr>
      <w:rPr>
        <w:rFonts w:hint="eastAsia"/>
      </w:rPr>
    </w:lvl>
    <w:lvl w:ilvl="1">
      <w:start w:val="1"/>
      <w:numFmt w:val="decimal"/>
      <w:isLgl/>
      <w:suff w:val="space"/>
      <w:lvlText w:val="%1.%2 "/>
      <w:lvlJc w:val="left"/>
      <w:pPr>
        <w:ind w:left="794" w:hanging="794"/>
      </w:pPr>
      <w:rPr>
        <w:rFonts w:hint="eastAsia"/>
      </w:rPr>
    </w:lvl>
    <w:lvl w:ilvl="2">
      <w:start w:val="1"/>
      <w:numFmt w:val="decimal"/>
      <w:isLgl/>
      <w:suff w:val="space"/>
      <w:lvlText w:val="%1.%2.%3 "/>
      <w:lvlJc w:val="left"/>
      <w:pPr>
        <w:ind w:left="907" w:hanging="907"/>
      </w:pPr>
      <w:rPr>
        <w:rFonts w:hint="eastAsia"/>
      </w:rPr>
    </w:lvl>
    <w:lvl w:ilvl="3">
      <w:start w:val="1"/>
      <w:numFmt w:val="decimal"/>
      <w:isLgl/>
      <w:suff w:val="space"/>
      <w:lvlText w:val="%1.%2.%3.%4 "/>
      <w:lvlJc w:val="left"/>
      <w:pPr>
        <w:ind w:left="1021" w:hanging="1021"/>
      </w:pPr>
      <w:rPr>
        <w:rFonts w:hint="eastAsia"/>
      </w:rPr>
    </w:lvl>
    <w:lvl w:ilvl="4">
      <w:start w:val="1"/>
      <w:numFmt w:val="decimal"/>
      <w:pStyle w:val="51"/>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pStyle w:val="a2"/>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
    <w:nsid w:val="41C973A7"/>
    <w:multiLevelType w:val="multilevel"/>
    <w:tmpl w:val="41C973A7"/>
    <w:lvl w:ilvl="0">
      <w:start w:val="1"/>
      <w:numFmt w:val="decimal"/>
      <w:pStyle w:val="FigureDescriptioninPreface"/>
      <w:suff w:val="space"/>
      <w:lvlText w:val="图%1"/>
      <w:lvlJc w:val="left"/>
      <w:pPr>
        <w:ind w:left="1701" w:firstLine="0"/>
      </w:pPr>
      <w:rPr>
        <w:rFonts w:ascii="Times New Roman" w:eastAsia="黑体" w:hAnsi="Times New Roman" w:cs="Book Antiqua" w:hint="default"/>
        <w:b w:val="0"/>
        <w:bCs/>
        <w:i w:val="0"/>
        <w:iCs w:val="0"/>
        <w:sz w:val="21"/>
        <w:szCs w:val="21"/>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41C973A8"/>
    <w:multiLevelType w:val="multilevel"/>
    <w:tmpl w:val="41C973A8"/>
    <w:lvl w:ilvl="0">
      <w:start w:val="1"/>
      <w:numFmt w:val="decimal"/>
      <w:pStyle w:val="TableDescriptioninPreface"/>
      <w:suff w:val="space"/>
      <w:lvlText w:val="表%1"/>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63C3DB5"/>
    <w:multiLevelType w:val="multilevel"/>
    <w:tmpl w:val="463C3DB5"/>
    <w:lvl w:ilvl="0">
      <w:start w:val="1"/>
      <w:numFmt w:val="decimal"/>
      <w:pStyle w:val="ItemStepinTable"/>
      <w:lvlText w:val="%1."/>
      <w:lvlJc w:val="left"/>
      <w:pPr>
        <w:tabs>
          <w:tab w:val="left" w:pos="284"/>
        </w:tabs>
        <w:ind w:left="284" w:hanging="28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4DDA66D1"/>
    <w:multiLevelType w:val="multilevel"/>
    <w:tmpl w:val="4DDA66D1"/>
    <w:lvl w:ilvl="0">
      <w:start w:val="1"/>
      <w:numFmt w:val="upperLetter"/>
      <w:pStyle w:val="Appendixheading1"/>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pStyle w:val="21"/>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pStyle w:val="31"/>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pStyle w:val="42"/>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start w:val="1"/>
      <w:numFmt w:val="decimal"/>
      <w:pStyle w:val="52"/>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start w:val="1"/>
      <w:numFmt w:val="decimal"/>
      <w:pStyle w:val="StepinAppendix"/>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pStyle w:val="ItemStepinAppendix"/>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pStyle w:val="FigureDescriptioninAppendix"/>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TableDescriptioninAppendix"/>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5">
    <w:nsid w:val="63156163"/>
    <w:multiLevelType w:val="multilevel"/>
    <w:tmpl w:val="63156163"/>
    <w:lvl w:ilvl="0">
      <w:start w:val="1"/>
      <w:numFmt w:val="upperLetter"/>
      <w:pStyle w:val="7"/>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pStyle w:val="8"/>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pStyle w:val="9"/>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start w:val="1"/>
      <w:numFmt w:val="decimal"/>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start w:val="1"/>
      <w:numFmt w:val="decimal"/>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6">
    <w:nsid w:val="667437AC"/>
    <w:multiLevelType w:val="multilevel"/>
    <w:tmpl w:val="667437AC"/>
    <w:lvl w:ilvl="0">
      <w:start w:val="1"/>
      <w:numFmt w:val="bullet"/>
      <w:pStyle w:val="NotesTextList"/>
      <w:lvlText w:val=""/>
      <w:lvlJc w:val="left"/>
      <w:pPr>
        <w:tabs>
          <w:tab w:val="left" w:pos="2359"/>
        </w:tabs>
        <w:ind w:left="2359" w:hanging="284"/>
      </w:pPr>
      <w:rPr>
        <w:rFonts w:ascii="Wingdings" w:hAnsi="Wingdings" w:cs="Wingdings" w:hint="default"/>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lowerLetter"/>
      <w:pStyle w:val="SubItemStepinTable"/>
      <w:lvlText w:val="%2."/>
      <w:lvlJc w:val="left"/>
      <w:pPr>
        <w:tabs>
          <w:tab w:val="left" w:pos="284"/>
        </w:tabs>
        <w:ind w:left="568" w:hanging="284"/>
      </w:pPr>
      <w:rPr>
        <w:rFonts w:ascii="Times New Roman" w:hAnsi="Times New Roman" w:cs="Book Antiqua" w:hint="default"/>
        <w:b w:val="0"/>
        <w:bCs/>
        <w:i w:val="0"/>
        <w:iCs w:val="0"/>
        <w:sz w:val="21"/>
        <w:szCs w:val="21"/>
        <w:u w:val="none"/>
      </w:rPr>
    </w:lvl>
    <w:lvl w:ilvl="2">
      <w:start w:val="1"/>
      <w:numFmt w:val="bullet"/>
      <w:pStyle w:val="SubItemListinTable"/>
      <w:lvlText w:val="−"/>
      <w:lvlJc w:val="left"/>
      <w:pPr>
        <w:tabs>
          <w:tab w:val="left" w:pos="568"/>
        </w:tabs>
        <w:ind w:left="568" w:hanging="284"/>
      </w:pPr>
      <w:rPr>
        <w:rFonts w:ascii="Times New Roman" w:hAnsi="Times New Roman" w:cs="Times New Roman" w:hint="default"/>
        <w:sz w:val="16"/>
        <w:szCs w:val="16"/>
      </w:rPr>
    </w:lvl>
    <w:lvl w:ilvl="3">
      <w:start w:val="1"/>
      <w:numFmt w:val="decimal"/>
      <w:pStyle w:val="SubItemStepinTableList"/>
      <w:lvlText w:val="%4."/>
      <w:lvlJc w:val="left"/>
      <w:pPr>
        <w:tabs>
          <w:tab w:val="left" w:pos="284"/>
        </w:tabs>
        <w:ind w:left="568" w:hanging="284"/>
      </w:pPr>
      <w:rPr>
        <w:rFonts w:ascii="Times New Roman" w:hAnsi="Times New Roman" w:cs="Book Antiqua" w:hint="default"/>
        <w:b w:val="0"/>
        <w:bCs/>
        <w:i w:val="0"/>
        <w:iCs w:val="0"/>
        <w:sz w:val="21"/>
        <w:szCs w:val="21"/>
        <w:u w:val="none"/>
      </w:rPr>
    </w:lvl>
    <w:lvl w:ilvl="4">
      <w:start w:val="1"/>
      <w:numFmt w:val="bullet"/>
      <w:pStyle w:val="SubItemListinTableStep"/>
      <w:lvlText w:val=""/>
      <w:lvlJc w:val="left"/>
      <w:pPr>
        <w:tabs>
          <w:tab w:val="left" w:pos="568"/>
        </w:tabs>
        <w:ind w:left="568" w:hanging="284"/>
      </w:pPr>
      <w:rPr>
        <w:rFonts w:ascii="Wingdings" w:eastAsia="宋体" w:hAnsi="Wingdings" w:hint="default"/>
        <w:b w:val="0"/>
        <w:i w:val="0"/>
        <w:color w:val="auto"/>
        <w:position w:val="3"/>
        <w:sz w:val="13"/>
        <w:szCs w:val="13"/>
      </w:rPr>
    </w:lvl>
    <w:lvl w:ilvl="5">
      <w:start w:val="1"/>
      <w:numFmt w:val="decimal"/>
      <w:pStyle w:val="CAUTIONTextStep"/>
      <w:lvlText w:val="%6."/>
      <w:lvlJc w:val="left"/>
      <w:pPr>
        <w:tabs>
          <w:tab w:val="left" w:pos="1985"/>
        </w:tabs>
        <w:ind w:left="1985" w:hanging="284"/>
      </w:pPr>
      <w:rPr>
        <w:rFonts w:ascii="Times New Roman" w:hAnsi="Times New Roman" w:cs="Book Antiqua" w:hint="default"/>
        <w:color w:val="auto"/>
        <w:spacing w:val="0"/>
        <w:w w:val="100"/>
        <w:position w:val="1"/>
        <w:sz w:val="21"/>
        <w:szCs w:val="21"/>
      </w:rPr>
    </w:lvl>
    <w:lvl w:ilvl="6">
      <w:start w:val="1"/>
      <w:numFmt w:val="decimal"/>
      <w:pStyle w:val="NotesTextStep"/>
      <w:lvlText w:val="%7."/>
      <w:lvlJc w:val="left"/>
      <w:pPr>
        <w:tabs>
          <w:tab w:val="left" w:pos="2359"/>
        </w:tabs>
        <w:ind w:left="2359" w:hanging="284"/>
      </w:pPr>
      <w:rPr>
        <w:rFonts w:ascii="Times New Roman" w:hAnsi="Times New Roman" w:cs="Book Antiqua" w:hint="default"/>
        <w:color w:val="auto"/>
        <w:spacing w:val="0"/>
        <w:w w:val="100"/>
        <w:position w:val="1"/>
        <w:sz w:val="18"/>
        <w:szCs w:val="18"/>
      </w:rPr>
    </w:lvl>
    <w:lvl w:ilvl="7">
      <w:start w:val="1"/>
      <w:numFmt w:val="decimal"/>
      <w:pStyle w:val="NotesTextStepinTable"/>
      <w:lvlText w:val="%8."/>
      <w:lvlJc w:val="left"/>
      <w:pPr>
        <w:tabs>
          <w:tab w:val="left" w:pos="454"/>
        </w:tabs>
        <w:ind w:left="454" w:hanging="284"/>
      </w:pPr>
      <w:rPr>
        <w:rFonts w:ascii="Times New Roman" w:hAnsi="Times New Roman" w:cs="Book Antiqua" w:hint="default"/>
        <w:color w:val="auto"/>
        <w:spacing w:val="0"/>
        <w:w w:val="100"/>
        <w:position w:val="1"/>
        <w:sz w:val="18"/>
        <w:szCs w:val="18"/>
      </w:rPr>
    </w:lvl>
    <w:lvl w:ilvl="8">
      <w:start w:val="1"/>
      <w:numFmt w:val="bullet"/>
      <w:lvlText w:val=""/>
      <w:lvlJc w:val="left"/>
      <w:pPr>
        <w:tabs>
          <w:tab w:val="left" w:pos="3780"/>
        </w:tabs>
        <w:ind w:left="3780" w:hanging="420"/>
      </w:pPr>
      <w:rPr>
        <w:rFonts w:ascii="Wingdings" w:hAnsi="Wingdings" w:hint="default"/>
      </w:rPr>
    </w:lvl>
  </w:abstractNum>
  <w:abstractNum w:abstractNumId="28">
    <w:nsid w:val="78785850"/>
    <w:multiLevelType w:val="singleLevel"/>
    <w:tmpl w:val="78785850"/>
    <w:lvl w:ilvl="0">
      <w:start w:val="1"/>
      <w:numFmt w:val="decimal"/>
      <w:suff w:val="space"/>
      <w:lvlText w:val="%1."/>
      <w:lvlJc w:val="left"/>
    </w:lvl>
  </w:abstractNum>
  <w:abstractNum w:abstractNumId="29">
    <w:nsid w:val="7F773C35"/>
    <w:multiLevelType w:val="multilevel"/>
    <w:tmpl w:val="7F773C35"/>
    <w:lvl w:ilvl="0">
      <w:start w:val="1"/>
      <w:numFmt w:val="decimal"/>
      <w:pStyle w:val="ItemStep"/>
      <w:lvlText w:val="%1."/>
      <w:lvlJc w:val="left"/>
      <w:pPr>
        <w:tabs>
          <w:tab w:val="left" w:pos="2126"/>
        </w:tabs>
        <w:ind w:left="2126" w:hanging="425"/>
      </w:pPr>
      <w:rPr>
        <w:rFonts w:ascii="Times New Roman" w:hAnsi="Times New Roman" w:cs="Book Antiqua" w:hint="default"/>
        <w:b w:val="0"/>
        <w:bCs/>
        <w:i w:val="0"/>
        <w:iCs w:val="0"/>
        <w:sz w:val="21"/>
        <w:szCs w:val="21"/>
        <w:u w:val="none"/>
      </w:rPr>
    </w:lvl>
    <w:lvl w:ilvl="1">
      <w:start w:val="1"/>
      <w:numFmt w:val="lowerLetter"/>
      <w:pStyle w:val="SubItemStep"/>
      <w:lvlText w:val="%2."/>
      <w:lvlJc w:val="left"/>
      <w:pPr>
        <w:tabs>
          <w:tab w:val="left" w:pos="2551"/>
        </w:tabs>
        <w:ind w:left="2551" w:hanging="425"/>
      </w:pPr>
      <w:rPr>
        <w:rFonts w:ascii="Times New Roman" w:hAnsi="Times New Roman" w:cs="Book Antiqua" w:hint="default"/>
        <w:b w:val="0"/>
        <w:bCs/>
        <w:i w:val="0"/>
        <w:iCs w:val="0"/>
        <w:sz w:val="21"/>
        <w:szCs w:val="21"/>
        <w:u w:val="none"/>
      </w:rPr>
    </w:lvl>
    <w:lvl w:ilvl="2">
      <w:start w:val="1"/>
      <w:numFmt w:val="lowerRoman"/>
      <w:pStyle w:val="ThirdLevelItemStep"/>
      <w:lvlText w:val="%3."/>
      <w:lvlJc w:val="left"/>
      <w:pPr>
        <w:tabs>
          <w:tab w:val="left" w:pos="2976"/>
        </w:tabs>
        <w:ind w:left="2976" w:hanging="425"/>
      </w:pPr>
      <w:rPr>
        <w:rFonts w:ascii="Times New Roman" w:hAnsi="Times New Roman" w:cs="Book Antiqua" w:hint="default"/>
        <w:b w:val="0"/>
        <w:bCs/>
        <w:i w:val="0"/>
        <w:iCs w:val="0"/>
        <w:sz w:val="21"/>
        <w:szCs w:val="21"/>
        <w:u w:val="none"/>
      </w:rPr>
    </w:lvl>
    <w:lvl w:ilvl="3">
      <w:start w:val="1"/>
      <w:numFmt w:val="decimal"/>
      <w:pStyle w:val="FourthLevelItemStep"/>
      <w:lvlText w:val="%4)"/>
      <w:lvlJc w:val="left"/>
      <w:pPr>
        <w:tabs>
          <w:tab w:val="left" w:pos="3401"/>
        </w:tabs>
        <w:ind w:left="3401" w:hanging="425"/>
      </w:pPr>
      <w:rPr>
        <w:rFonts w:ascii="Times New Roman" w:hAnsi="Times New Roman" w:cs="Book Antiqua" w:hint="default"/>
        <w:b w:val="0"/>
        <w:bCs/>
        <w:i w:val="0"/>
        <w:iCs w:val="0"/>
        <w:sz w:val="21"/>
        <w:szCs w:val="21"/>
        <w:u w:val="none"/>
      </w:rPr>
    </w:lvl>
    <w:lvl w:ilvl="4">
      <w:start w:val="1"/>
      <w:numFmt w:val="bullet"/>
      <w:lvlText w:val=""/>
      <w:lvlJc w:val="left"/>
      <w:pPr>
        <w:tabs>
          <w:tab w:val="left" w:pos="1260"/>
        </w:tabs>
        <w:ind w:left="1260" w:hanging="420"/>
      </w:pPr>
      <w:rPr>
        <w:rFonts w:ascii="Wingdings" w:hAnsi="Wingdings" w:hint="default"/>
      </w:rPr>
    </w:lvl>
    <w:lvl w:ilvl="5">
      <w:start w:val="1"/>
      <w:numFmt w:val="bullet"/>
      <w:lvlText w:val=""/>
      <w:lvlJc w:val="left"/>
      <w:pPr>
        <w:tabs>
          <w:tab w:val="left" w:pos="1680"/>
        </w:tabs>
        <w:ind w:left="1680" w:hanging="420"/>
      </w:pPr>
      <w:rPr>
        <w:rFonts w:ascii="Wingdings" w:hAnsi="Wingdings" w:hint="default"/>
      </w:rPr>
    </w:lvl>
    <w:lvl w:ilvl="6">
      <w:start w:val="1"/>
      <w:numFmt w:val="bullet"/>
      <w:lvlText w:val=""/>
      <w:lvlJc w:val="left"/>
      <w:pPr>
        <w:tabs>
          <w:tab w:val="left" w:pos="2100"/>
        </w:tabs>
        <w:ind w:left="2100" w:hanging="420"/>
      </w:pPr>
      <w:rPr>
        <w:rFonts w:ascii="Wingdings" w:hAnsi="Wingdings" w:hint="default"/>
      </w:rPr>
    </w:lvl>
    <w:lvl w:ilvl="7">
      <w:start w:val="1"/>
      <w:numFmt w:val="bullet"/>
      <w:lvlText w:val=""/>
      <w:lvlJc w:val="left"/>
      <w:pPr>
        <w:tabs>
          <w:tab w:val="left" w:pos="2520"/>
        </w:tabs>
        <w:ind w:left="2520" w:hanging="420"/>
      </w:pPr>
      <w:rPr>
        <w:rFonts w:ascii="Wingdings" w:hAnsi="Wingdings" w:hint="default"/>
      </w:rPr>
    </w:lvl>
    <w:lvl w:ilvl="8">
      <w:start w:val="1"/>
      <w:numFmt w:val="decimal"/>
      <w:lvlRestart w:val="0"/>
      <w:lvlText w:val="%9."/>
      <w:lvlJc w:val="left"/>
      <w:pPr>
        <w:tabs>
          <w:tab w:val="left" w:pos="284"/>
        </w:tabs>
        <w:ind w:left="284" w:hanging="284"/>
      </w:pPr>
      <w:rPr>
        <w:rFonts w:hint="eastAsia"/>
      </w:rPr>
    </w:lvl>
  </w:abstractNum>
  <w:num w:numId="1">
    <w:abstractNumId w:val="25"/>
  </w:num>
  <w:num w:numId="2">
    <w:abstractNumId w:val="6"/>
  </w:num>
  <w:num w:numId="3">
    <w:abstractNumId w:val="8"/>
  </w:num>
  <w:num w:numId="4">
    <w:abstractNumId w:val="11"/>
  </w:num>
  <w:num w:numId="5">
    <w:abstractNumId w:val="12"/>
  </w:num>
  <w:num w:numId="6">
    <w:abstractNumId w:val="9"/>
  </w:num>
  <w:num w:numId="7">
    <w:abstractNumId w:val="5"/>
  </w:num>
  <w:num w:numId="8">
    <w:abstractNumId w:val="10"/>
  </w:num>
  <w:num w:numId="9">
    <w:abstractNumId w:val="7"/>
  </w:num>
  <w:num w:numId="10">
    <w:abstractNumId w:val="4"/>
  </w:num>
  <w:num w:numId="11">
    <w:abstractNumId w:val="3"/>
  </w:num>
  <w:num w:numId="12">
    <w:abstractNumId w:val="24"/>
  </w:num>
  <w:num w:numId="13">
    <w:abstractNumId w:val="15"/>
  </w:num>
  <w:num w:numId="14">
    <w:abstractNumId w:val="27"/>
  </w:num>
  <w:num w:numId="15">
    <w:abstractNumId w:val="29"/>
  </w:num>
  <w:num w:numId="16">
    <w:abstractNumId w:val="13"/>
  </w:num>
  <w:num w:numId="17">
    <w:abstractNumId w:val="14"/>
  </w:num>
  <w:num w:numId="18">
    <w:abstractNumId w:val="17"/>
  </w:num>
  <w:num w:numId="19">
    <w:abstractNumId w:val="21"/>
  </w:num>
  <w:num w:numId="20">
    <w:abstractNumId w:val="23"/>
  </w:num>
  <w:num w:numId="21">
    <w:abstractNumId w:val="26"/>
  </w:num>
  <w:num w:numId="22">
    <w:abstractNumId w:val="22"/>
  </w:num>
  <w:num w:numId="23">
    <w:abstractNumId w:val="18"/>
  </w:num>
  <w:num w:numId="24">
    <w:abstractNumId w:val="20"/>
  </w:num>
  <w:num w:numId="25">
    <w:abstractNumId w:val="19"/>
  </w:num>
  <w:num w:numId="26">
    <w:abstractNumId w:val="0"/>
  </w:num>
  <w:num w:numId="27">
    <w:abstractNumId w:val="1"/>
  </w:num>
  <w:num w:numId="28">
    <w:abstractNumId w:val="28"/>
  </w:num>
  <w:num w:numId="29">
    <w:abstractNumId w:val="16"/>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60D84"/>
    <w:rsid w:val="00070040"/>
    <w:rsid w:val="000702B9"/>
    <w:rsid w:val="00076E77"/>
    <w:rsid w:val="00091795"/>
    <w:rsid w:val="000B1D4A"/>
    <w:rsid w:val="000B47AE"/>
    <w:rsid w:val="000C0B4B"/>
    <w:rsid w:val="000D1B1B"/>
    <w:rsid w:val="000F3C7B"/>
    <w:rsid w:val="00111EFC"/>
    <w:rsid w:val="00114AA3"/>
    <w:rsid w:val="0012342B"/>
    <w:rsid w:val="001263CF"/>
    <w:rsid w:val="00127F7C"/>
    <w:rsid w:val="001401EA"/>
    <w:rsid w:val="001522E2"/>
    <w:rsid w:val="00172759"/>
    <w:rsid w:val="00173D7F"/>
    <w:rsid w:val="00184EFF"/>
    <w:rsid w:val="00185CB0"/>
    <w:rsid w:val="001B3F77"/>
    <w:rsid w:val="001C100B"/>
    <w:rsid w:val="001D35A9"/>
    <w:rsid w:val="001F4662"/>
    <w:rsid w:val="00211C61"/>
    <w:rsid w:val="00222E82"/>
    <w:rsid w:val="00250124"/>
    <w:rsid w:val="0025571B"/>
    <w:rsid w:val="002703D8"/>
    <w:rsid w:val="00270F03"/>
    <w:rsid w:val="00281774"/>
    <w:rsid w:val="002B785F"/>
    <w:rsid w:val="002D37DC"/>
    <w:rsid w:val="002E3506"/>
    <w:rsid w:val="002E7EFD"/>
    <w:rsid w:val="002F30E8"/>
    <w:rsid w:val="00326E8F"/>
    <w:rsid w:val="00332B0E"/>
    <w:rsid w:val="00340D0F"/>
    <w:rsid w:val="0035405B"/>
    <w:rsid w:val="00354AF6"/>
    <w:rsid w:val="003678EC"/>
    <w:rsid w:val="00384CD8"/>
    <w:rsid w:val="003A242A"/>
    <w:rsid w:val="003B6BB7"/>
    <w:rsid w:val="003D67EF"/>
    <w:rsid w:val="003F5670"/>
    <w:rsid w:val="00412798"/>
    <w:rsid w:val="004138C0"/>
    <w:rsid w:val="00421101"/>
    <w:rsid w:val="004379CF"/>
    <w:rsid w:val="00457B04"/>
    <w:rsid w:val="00461D50"/>
    <w:rsid w:val="004718C5"/>
    <w:rsid w:val="00487B01"/>
    <w:rsid w:val="00495935"/>
    <w:rsid w:val="004A0198"/>
    <w:rsid w:val="004A3173"/>
    <w:rsid w:val="004B46F9"/>
    <w:rsid w:val="004C0233"/>
    <w:rsid w:val="004D7243"/>
    <w:rsid w:val="004E33A7"/>
    <w:rsid w:val="004E4388"/>
    <w:rsid w:val="004F2119"/>
    <w:rsid w:val="005000CD"/>
    <w:rsid w:val="005058DA"/>
    <w:rsid w:val="00512D54"/>
    <w:rsid w:val="00515C49"/>
    <w:rsid w:val="00532DD8"/>
    <w:rsid w:val="00533AE2"/>
    <w:rsid w:val="00533D14"/>
    <w:rsid w:val="00537B3B"/>
    <w:rsid w:val="0055090A"/>
    <w:rsid w:val="00552E20"/>
    <w:rsid w:val="00571CCA"/>
    <w:rsid w:val="005748E6"/>
    <w:rsid w:val="005875A6"/>
    <w:rsid w:val="00597D68"/>
    <w:rsid w:val="005A136B"/>
    <w:rsid w:val="005C1E36"/>
    <w:rsid w:val="005C5E7E"/>
    <w:rsid w:val="005C60FB"/>
    <w:rsid w:val="005C6A46"/>
    <w:rsid w:val="005F4292"/>
    <w:rsid w:val="0060268D"/>
    <w:rsid w:val="00607678"/>
    <w:rsid w:val="00625633"/>
    <w:rsid w:val="00630477"/>
    <w:rsid w:val="006645D7"/>
    <w:rsid w:val="006A58B4"/>
    <w:rsid w:val="006B04E2"/>
    <w:rsid w:val="006C06A4"/>
    <w:rsid w:val="006C784E"/>
    <w:rsid w:val="006D067E"/>
    <w:rsid w:val="006D7BBD"/>
    <w:rsid w:val="006E0E9D"/>
    <w:rsid w:val="006E5DEF"/>
    <w:rsid w:val="006F33A0"/>
    <w:rsid w:val="0070499A"/>
    <w:rsid w:val="007115C1"/>
    <w:rsid w:val="00726D9D"/>
    <w:rsid w:val="0073578E"/>
    <w:rsid w:val="00742ADD"/>
    <w:rsid w:val="00746C19"/>
    <w:rsid w:val="00752C24"/>
    <w:rsid w:val="00752FA5"/>
    <w:rsid w:val="00765E9E"/>
    <w:rsid w:val="00776BB9"/>
    <w:rsid w:val="00777377"/>
    <w:rsid w:val="00783832"/>
    <w:rsid w:val="00793C17"/>
    <w:rsid w:val="007A101C"/>
    <w:rsid w:val="007C02F7"/>
    <w:rsid w:val="007C280D"/>
    <w:rsid w:val="00805155"/>
    <w:rsid w:val="00805A89"/>
    <w:rsid w:val="00806320"/>
    <w:rsid w:val="00807F88"/>
    <w:rsid w:val="00830FBA"/>
    <w:rsid w:val="00835AE4"/>
    <w:rsid w:val="008500D5"/>
    <w:rsid w:val="00872F04"/>
    <w:rsid w:val="008910C2"/>
    <w:rsid w:val="0089492E"/>
    <w:rsid w:val="00897B30"/>
    <w:rsid w:val="008A1D96"/>
    <w:rsid w:val="008A2A1D"/>
    <w:rsid w:val="008D2B61"/>
    <w:rsid w:val="008D2F21"/>
    <w:rsid w:val="008E6AD1"/>
    <w:rsid w:val="008F0AA1"/>
    <w:rsid w:val="008F1FB7"/>
    <w:rsid w:val="00900839"/>
    <w:rsid w:val="00953A0B"/>
    <w:rsid w:val="009574DB"/>
    <w:rsid w:val="009654F5"/>
    <w:rsid w:val="009861E6"/>
    <w:rsid w:val="00996666"/>
    <w:rsid w:val="009A685E"/>
    <w:rsid w:val="009D0887"/>
    <w:rsid w:val="009D41E0"/>
    <w:rsid w:val="009D4C11"/>
    <w:rsid w:val="00A0024C"/>
    <w:rsid w:val="00A05661"/>
    <w:rsid w:val="00A2469D"/>
    <w:rsid w:val="00A26960"/>
    <w:rsid w:val="00A30FCC"/>
    <w:rsid w:val="00A35CEB"/>
    <w:rsid w:val="00A41939"/>
    <w:rsid w:val="00A42AB9"/>
    <w:rsid w:val="00A45071"/>
    <w:rsid w:val="00A55B73"/>
    <w:rsid w:val="00A74FEB"/>
    <w:rsid w:val="00A76D06"/>
    <w:rsid w:val="00A76F9C"/>
    <w:rsid w:val="00A8261D"/>
    <w:rsid w:val="00A836D9"/>
    <w:rsid w:val="00AC2940"/>
    <w:rsid w:val="00AC37F3"/>
    <w:rsid w:val="00AD4166"/>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D2132"/>
    <w:rsid w:val="00BD5D27"/>
    <w:rsid w:val="00BF3F93"/>
    <w:rsid w:val="00BF70A6"/>
    <w:rsid w:val="00BF7405"/>
    <w:rsid w:val="00C20864"/>
    <w:rsid w:val="00C303D6"/>
    <w:rsid w:val="00C455CD"/>
    <w:rsid w:val="00C56C0E"/>
    <w:rsid w:val="00C9746F"/>
    <w:rsid w:val="00CC73C8"/>
    <w:rsid w:val="00CE645F"/>
    <w:rsid w:val="00D152C1"/>
    <w:rsid w:val="00D263FE"/>
    <w:rsid w:val="00D27301"/>
    <w:rsid w:val="00D46BF3"/>
    <w:rsid w:val="00D81024"/>
    <w:rsid w:val="00DA126F"/>
    <w:rsid w:val="00DB48B5"/>
    <w:rsid w:val="00DC0E5E"/>
    <w:rsid w:val="00DC2ABD"/>
    <w:rsid w:val="00DC323F"/>
    <w:rsid w:val="00DD77DF"/>
    <w:rsid w:val="00DE0172"/>
    <w:rsid w:val="00E01BA6"/>
    <w:rsid w:val="00E22958"/>
    <w:rsid w:val="00E27E21"/>
    <w:rsid w:val="00E3619C"/>
    <w:rsid w:val="00E43FF3"/>
    <w:rsid w:val="00E523B4"/>
    <w:rsid w:val="00E6424F"/>
    <w:rsid w:val="00E74E35"/>
    <w:rsid w:val="00E80B84"/>
    <w:rsid w:val="00E82130"/>
    <w:rsid w:val="00E95602"/>
    <w:rsid w:val="00EA199B"/>
    <w:rsid w:val="00EA4553"/>
    <w:rsid w:val="00EB425A"/>
    <w:rsid w:val="00EC7811"/>
    <w:rsid w:val="00EF56D1"/>
    <w:rsid w:val="00EF763D"/>
    <w:rsid w:val="00F01579"/>
    <w:rsid w:val="00F324E7"/>
    <w:rsid w:val="00F424CE"/>
    <w:rsid w:val="00F510D6"/>
    <w:rsid w:val="00F77E5F"/>
    <w:rsid w:val="00F855E6"/>
    <w:rsid w:val="00F90573"/>
    <w:rsid w:val="00F928DF"/>
    <w:rsid w:val="00FB5931"/>
    <w:rsid w:val="00FD0BCB"/>
    <w:rsid w:val="00FE3A9D"/>
    <w:rsid w:val="00FF2C9C"/>
    <w:rsid w:val="0F7B58C1"/>
    <w:rsid w:val="11A21718"/>
    <w:rsid w:val="129220B4"/>
    <w:rsid w:val="282A0FBD"/>
    <w:rsid w:val="34027EA3"/>
    <w:rsid w:val="3B623012"/>
    <w:rsid w:val="40E6595D"/>
    <w:rsid w:val="488E23A0"/>
    <w:rsid w:val="5C5E5C67"/>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uiPriority="99" w:qFormat="1"/>
    <w:lsdException w:name="header" w:semiHidden="0"/>
    <w:lsdException w:name="footer" w:semiHidden="0"/>
    <w:lsdException w:name="caption" w:qFormat="1"/>
    <w:lsdException w:name="List Bullet"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First Indent 2" w:semiHidden="0" w:unhideWhenUsed="0" w:qFormat="1"/>
    <w:lsdException w:name="Block Text" w:uiPriority="99" w:qFormat="1"/>
    <w:lsdException w:name="Hyperlink" w:uiPriority="99"/>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4"/>
    <w:link w:val="1Char"/>
    <w:uiPriority w:val="9"/>
    <w:qFormat/>
    <w:rsid w:val="00E3619C"/>
    <w:pPr>
      <w:keepNext/>
      <w:widowControl/>
      <w:pBdr>
        <w:bottom w:val="single" w:sz="12" w:space="1" w:color="auto"/>
      </w:pBdr>
      <w:topLinePunct/>
      <w:adjustRightInd w:val="0"/>
      <w:snapToGrid w:val="0"/>
      <w:spacing w:before="1240" w:after="440" w:line="240" w:lineRule="atLeast"/>
      <w:jc w:val="left"/>
      <w:outlineLvl w:val="0"/>
    </w:pPr>
    <w:rPr>
      <w:rFonts w:ascii="Book Antiqua" w:eastAsia="Songti SC" w:hAnsi="Book Antiqua" w:cs="Book Antiqua" w:hint="eastAsia"/>
      <w:b/>
      <w:bCs/>
      <w:sz w:val="30"/>
      <w:szCs w:val="44"/>
    </w:rPr>
  </w:style>
  <w:style w:type="paragraph" w:styleId="22">
    <w:name w:val="heading 2"/>
    <w:basedOn w:val="a3"/>
    <w:next w:val="a3"/>
    <w:link w:val="2Char"/>
    <w:qFormat/>
    <w:pPr>
      <w:keepNext/>
      <w:keepLines/>
      <w:spacing w:before="260" w:after="260" w:line="416" w:lineRule="auto"/>
      <w:outlineLvl w:val="1"/>
    </w:pPr>
    <w:rPr>
      <w:rFonts w:ascii="Arial" w:eastAsia="黑体" w:hAnsi="Arial"/>
      <w:b/>
      <w:bCs/>
      <w:kern w:val="0"/>
      <w:sz w:val="32"/>
      <w:szCs w:val="32"/>
    </w:rPr>
  </w:style>
  <w:style w:type="paragraph" w:styleId="32">
    <w:name w:val="heading 3"/>
    <w:basedOn w:val="a3"/>
    <w:next w:val="a3"/>
    <w:link w:val="3Char"/>
    <w:qFormat/>
    <w:rsid w:val="00E3619C"/>
    <w:pPr>
      <w:keepNext/>
      <w:keepLines/>
      <w:widowControl/>
      <w:topLinePunct/>
      <w:adjustRightInd w:val="0"/>
      <w:snapToGrid w:val="0"/>
      <w:spacing w:before="200" w:after="160" w:line="240" w:lineRule="atLeast"/>
      <w:jc w:val="left"/>
      <w:outlineLvl w:val="2"/>
    </w:pPr>
    <w:rPr>
      <w:rFonts w:ascii="Book Antiqua" w:eastAsia="黑体" w:hAnsi="Book Antiqua" w:cs="宋体" w:hint="eastAsia"/>
      <w:kern w:val="0"/>
      <w:sz w:val="32"/>
      <w:szCs w:val="32"/>
    </w:rPr>
  </w:style>
  <w:style w:type="paragraph" w:styleId="43">
    <w:name w:val="heading 4"/>
    <w:basedOn w:val="a3"/>
    <w:next w:val="a3"/>
    <w:link w:val="4Char"/>
    <w:uiPriority w:val="9"/>
    <w:qFormat/>
    <w:pPr>
      <w:tabs>
        <w:tab w:val="left" w:pos="0"/>
      </w:tabs>
      <w:autoSpaceDE w:val="0"/>
      <w:autoSpaceDN w:val="0"/>
      <w:outlineLvl w:val="3"/>
    </w:pPr>
    <w:rPr>
      <w:rFonts w:ascii="Calibri" w:eastAsia="宋体" w:hAnsi="Calibri" w:cs="Times New Roman"/>
      <w:szCs w:val="24"/>
    </w:rPr>
  </w:style>
  <w:style w:type="paragraph" w:styleId="53">
    <w:name w:val="heading 5"/>
    <w:basedOn w:val="a3"/>
    <w:next w:val="a3"/>
    <w:link w:val="5Char"/>
    <w:uiPriority w:val="9"/>
    <w:qFormat/>
    <w:rsid w:val="00E3619C"/>
    <w:pPr>
      <w:keepNext/>
      <w:keepLines/>
      <w:widowControl/>
      <w:topLinePunct/>
      <w:adjustRightInd w:val="0"/>
      <w:snapToGrid w:val="0"/>
      <w:spacing w:before="160" w:after="160" w:line="240" w:lineRule="atLeast"/>
      <w:jc w:val="left"/>
      <w:outlineLvl w:val="4"/>
    </w:pPr>
    <w:rPr>
      <w:rFonts w:ascii="Book Antiqua" w:eastAsia="黑体" w:hAnsi="Book Antiqua" w:cs="宋体" w:hint="eastAsia"/>
      <w:kern w:val="0"/>
      <w:sz w:val="24"/>
      <w:szCs w:val="24"/>
    </w:rPr>
  </w:style>
  <w:style w:type="paragraph" w:styleId="60">
    <w:name w:val="heading 6"/>
    <w:basedOn w:val="a3"/>
    <w:next w:val="a3"/>
    <w:link w:val="6Char"/>
    <w:uiPriority w:val="9"/>
    <w:qFormat/>
    <w:rsid w:val="00E3619C"/>
    <w:pPr>
      <w:keepNext/>
      <w:keepLines/>
      <w:widowControl/>
      <w:topLinePunct/>
      <w:adjustRightInd w:val="0"/>
      <w:snapToGrid w:val="0"/>
      <w:spacing w:before="240" w:after="64" w:line="320" w:lineRule="atLeast"/>
      <w:ind w:left="1701"/>
      <w:jc w:val="left"/>
      <w:outlineLvl w:val="5"/>
    </w:pPr>
    <w:rPr>
      <w:rFonts w:ascii="Arial" w:eastAsia="黑体" w:hAnsi="Arial" w:cs="Times New Roman" w:hint="eastAsia"/>
      <w:b/>
      <w:bCs/>
      <w:szCs w:val="21"/>
    </w:rPr>
  </w:style>
  <w:style w:type="paragraph" w:styleId="7">
    <w:name w:val="heading 7"/>
    <w:basedOn w:val="1"/>
    <w:next w:val="8"/>
    <w:link w:val="7Char"/>
    <w:uiPriority w:val="9"/>
    <w:qFormat/>
    <w:rsid w:val="00E3619C"/>
    <w:pPr>
      <w:keepLines/>
      <w:numPr>
        <w:numId w:val="1"/>
      </w:numPr>
      <w:pBdr>
        <w:bottom w:val="single" w:sz="4" w:space="1" w:color="auto"/>
      </w:pBdr>
      <w:topLinePunct w:val="0"/>
      <w:outlineLvl w:val="6"/>
    </w:pPr>
    <w:rPr>
      <w:bCs w:val="0"/>
    </w:rPr>
  </w:style>
  <w:style w:type="paragraph" w:styleId="8">
    <w:name w:val="heading 8"/>
    <w:basedOn w:val="22"/>
    <w:next w:val="9"/>
    <w:link w:val="8Char"/>
    <w:uiPriority w:val="9"/>
    <w:qFormat/>
    <w:rsid w:val="00E3619C"/>
    <w:pPr>
      <w:widowControl/>
      <w:numPr>
        <w:ilvl w:val="1"/>
        <w:numId w:val="1"/>
      </w:numPr>
      <w:adjustRightInd w:val="0"/>
      <w:snapToGrid w:val="0"/>
      <w:spacing w:before="200" w:after="160" w:line="240" w:lineRule="atLeast"/>
      <w:jc w:val="left"/>
      <w:outlineLvl w:val="7"/>
    </w:pPr>
    <w:rPr>
      <w:rFonts w:ascii="Book Antiqua" w:hAnsi="Book Antiqua" w:cs="Times New Roman" w:hint="eastAsia"/>
      <w:b w:val="0"/>
      <w:sz w:val="36"/>
      <w:szCs w:val="36"/>
      <w:lang w:eastAsia="en-US"/>
    </w:rPr>
  </w:style>
  <w:style w:type="paragraph" w:styleId="9">
    <w:name w:val="heading 9"/>
    <w:basedOn w:val="32"/>
    <w:next w:val="a3"/>
    <w:link w:val="9Char"/>
    <w:uiPriority w:val="9"/>
    <w:qFormat/>
    <w:rsid w:val="00E3619C"/>
    <w:pPr>
      <w:numPr>
        <w:ilvl w:val="2"/>
        <w:numId w:val="1"/>
      </w:numPr>
      <w:topLinePunct w:val="0"/>
      <w:outlineLvl w:val="8"/>
    </w:pPr>
    <w:rPr>
      <w:rFonts w:cs="Times New Roma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3"/>
    <w:next w:val="a3"/>
    <w:link w:val="Char"/>
    <w:qFormat/>
    <w:pPr>
      <w:ind w:left="142"/>
    </w:pPr>
    <w:rPr>
      <w:kern w:val="0"/>
      <w:sz w:val="20"/>
      <w:szCs w:val="21"/>
    </w:rPr>
  </w:style>
  <w:style w:type="paragraph" w:styleId="a9">
    <w:name w:val="Body Text Indent"/>
    <w:basedOn w:val="a3"/>
    <w:link w:val="Char0"/>
    <w:qFormat/>
    <w:pPr>
      <w:ind w:firstLineChars="179" w:firstLine="501"/>
    </w:pPr>
    <w:rPr>
      <w:sz w:val="28"/>
    </w:rPr>
  </w:style>
  <w:style w:type="paragraph" w:styleId="aa">
    <w:name w:val="Plain Text"/>
    <w:basedOn w:val="a3"/>
    <w:link w:val="Char1"/>
    <w:qFormat/>
    <w:rPr>
      <w:rFonts w:ascii="宋体" w:eastAsia="宋体" w:hAnsi="Courier New" w:cs="Times New Roman" w:hint="eastAsia"/>
    </w:rPr>
  </w:style>
  <w:style w:type="paragraph" w:styleId="ab">
    <w:name w:val="Balloon Text"/>
    <w:basedOn w:val="a3"/>
    <w:link w:val="Char2"/>
    <w:semiHidden/>
    <w:unhideWhenUsed/>
    <w:rPr>
      <w:sz w:val="18"/>
      <w:szCs w:val="18"/>
    </w:rPr>
  </w:style>
  <w:style w:type="paragraph" w:styleId="ac">
    <w:name w:val="footer"/>
    <w:basedOn w:val="a3"/>
    <w:link w:val="Char3"/>
    <w:unhideWhenUsed/>
    <w:pPr>
      <w:tabs>
        <w:tab w:val="center" w:pos="4153"/>
        <w:tab w:val="right" w:pos="8306"/>
      </w:tabs>
      <w:snapToGrid w:val="0"/>
      <w:jc w:val="left"/>
    </w:pPr>
    <w:rPr>
      <w:sz w:val="18"/>
      <w:szCs w:val="18"/>
    </w:rPr>
  </w:style>
  <w:style w:type="paragraph" w:styleId="ad">
    <w:name w:val="header"/>
    <w:basedOn w:val="a3"/>
    <w:link w:val="Char4"/>
    <w:unhideWhenUsed/>
    <w:pPr>
      <w:tabs>
        <w:tab w:val="center" w:pos="4153"/>
        <w:tab w:val="right" w:pos="8306"/>
      </w:tabs>
      <w:snapToGrid w:val="0"/>
      <w:jc w:val="center"/>
    </w:pPr>
    <w:rPr>
      <w:sz w:val="18"/>
      <w:szCs w:val="18"/>
    </w:rPr>
  </w:style>
  <w:style w:type="paragraph" w:styleId="ae">
    <w:name w:val="Subtitle"/>
    <w:basedOn w:val="a3"/>
    <w:next w:val="a3"/>
    <w:link w:val="Char5"/>
    <w:qFormat/>
    <w:pPr>
      <w:spacing w:before="240" w:after="60" w:line="312" w:lineRule="auto"/>
      <w:jc w:val="left"/>
      <w:outlineLvl w:val="1"/>
    </w:pPr>
    <w:rPr>
      <w:rFonts w:ascii="Calibri Light" w:eastAsia="宋体" w:hAnsi="Calibri Light" w:cs="Times New Roman"/>
      <w:b/>
      <w:bCs/>
      <w:kern w:val="28"/>
      <w:sz w:val="28"/>
      <w:szCs w:val="32"/>
    </w:rPr>
  </w:style>
  <w:style w:type="paragraph" w:styleId="af">
    <w:name w:val="Normal (Web)"/>
    <w:basedOn w:val="a3"/>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3">
    <w:name w:val="Body Text First Indent 2"/>
    <w:basedOn w:val="a9"/>
    <w:next w:val="a3"/>
    <w:link w:val="2Char0"/>
    <w:qFormat/>
    <w:pPr>
      <w:spacing w:line="400" w:lineRule="exact"/>
      <w:ind w:firstLineChars="200" w:firstLine="480"/>
    </w:pPr>
  </w:style>
  <w:style w:type="table" w:styleId="af0">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rPr>
  </w:style>
  <w:style w:type="character" w:customStyle="1" w:styleId="Char4">
    <w:name w:val="页眉 Char"/>
    <w:basedOn w:val="a5"/>
    <w:link w:val="ad"/>
    <w:qFormat/>
    <w:rPr>
      <w:sz w:val="18"/>
      <w:szCs w:val="18"/>
    </w:rPr>
  </w:style>
  <w:style w:type="character" w:customStyle="1" w:styleId="Char3">
    <w:name w:val="页脚 Char"/>
    <w:basedOn w:val="a5"/>
    <w:link w:val="ac"/>
    <w:rPr>
      <w:sz w:val="18"/>
      <w:szCs w:val="18"/>
    </w:rPr>
  </w:style>
  <w:style w:type="character" w:customStyle="1" w:styleId="Char">
    <w:name w:val="正文文本 Char"/>
    <w:basedOn w:val="a5"/>
    <w:link w:val="a8"/>
    <w:rPr>
      <w:kern w:val="0"/>
      <w:sz w:val="20"/>
      <w:szCs w:val="21"/>
    </w:rPr>
  </w:style>
  <w:style w:type="character" w:customStyle="1" w:styleId="Char2">
    <w:name w:val="批注框文本 Char"/>
    <w:basedOn w:val="a5"/>
    <w:link w:val="ab"/>
    <w:semiHidden/>
    <w:qFormat/>
    <w:rPr>
      <w:sz w:val="18"/>
      <w:szCs w:val="18"/>
    </w:rPr>
  </w:style>
  <w:style w:type="paragraph" w:customStyle="1" w:styleId="10">
    <w:name w:val="列出段落1"/>
    <w:basedOn w:val="a3"/>
    <w:uiPriority w:val="99"/>
    <w:qFormat/>
    <w:pPr>
      <w:ind w:firstLineChars="200" w:firstLine="420"/>
    </w:pPr>
    <w:rPr>
      <w:rFonts w:ascii="Calibri" w:eastAsia="宋体" w:hAnsi="Calibri" w:cs="Times New Roman"/>
    </w:rPr>
  </w:style>
  <w:style w:type="character" w:customStyle="1" w:styleId="font51">
    <w:name w:val="font51"/>
    <w:basedOn w:val="a5"/>
    <w:qFormat/>
    <w:rPr>
      <w:rFonts w:ascii="微软雅黑" w:eastAsia="微软雅黑" w:hAnsi="微软雅黑" w:cs="微软雅黑" w:hint="eastAsia"/>
      <w:color w:val="000000"/>
      <w:sz w:val="20"/>
      <w:szCs w:val="20"/>
      <w:u w:val="none"/>
    </w:rPr>
  </w:style>
  <w:style w:type="paragraph" w:styleId="af2">
    <w:name w:val="List Paragraph"/>
    <w:basedOn w:val="a3"/>
    <w:link w:val="Char6"/>
    <w:uiPriority w:val="34"/>
    <w:qFormat/>
    <w:pPr>
      <w:ind w:firstLineChars="200" w:firstLine="420"/>
    </w:pPr>
  </w:style>
  <w:style w:type="character" w:customStyle="1" w:styleId="4Char">
    <w:name w:val="标题 4 Char"/>
    <w:basedOn w:val="a5"/>
    <w:link w:val="43"/>
    <w:uiPriority w:val="9"/>
    <w:qFormat/>
    <w:rPr>
      <w:rFonts w:ascii="Calibri" w:eastAsia="宋体" w:hAnsi="Calibri" w:cs="Times New Roman"/>
      <w:szCs w:val="24"/>
    </w:rPr>
  </w:style>
  <w:style w:type="character" w:customStyle="1" w:styleId="Char6">
    <w:name w:val="列出段落 Char"/>
    <w:link w:val="af2"/>
    <w:uiPriority w:val="34"/>
    <w:qFormat/>
    <w:rPr>
      <w:kern w:val="2"/>
      <w:sz w:val="21"/>
      <w:szCs w:val="22"/>
    </w:rPr>
  </w:style>
  <w:style w:type="character" w:customStyle="1" w:styleId="Char1">
    <w:name w:val="纯文本 Char"/>
    <w:basedOn w:val="a5"/>
    <w:link w:val="aa"/>
    <w:rPr>
      <w:rFonts w:ascii="宋体" w:eastAsia="宋体" w:hAnsi="Courier New" w:cs="Times New Roman"/>
      <w:kern w:val="2"/>
      <w:sz w:val="21"/>
      <w:szCs w:val="22"/>
    </w:rPr>
  </w:style>
  <w:style w:type="character" w:customStyle="1" w:styleId="Char5">
    <w:name w:val="副标题 Char"/>
    <w:basedOn w:val="a5"/>
    <w:link w:val="ae"/>
    <w:rPr>
      <w:rFonts w:ascii="Calibri Light" w:eastAsia="宋体" w:hAnsi="Calibri Light" w:cs="Times New Roman"/>
      <w:b/>
      <w:bCs/>
      <w:kern w:val="28"/>
      <w:sz w:val="28"/>
      <w:szCs w:val="32"/>
    </w:rPr>
  </w:style>
  <w:style w:type="character" w:customStyle="1" w:styleId="font31">
    <w:name w:val="font31"/>
    <w:basedOn w:val="a5"/>
    <w:qFormat/>
    <w:rPr>
      <w:rFonts w:ascii="宋体" w:eastAsia="宋体" w:hAnsi="宋体" w:cs="宋体" w:hint="eastAsia"/>
      <w:color w:val="000000"/>
      <w:sz w:val="24"/>
      <w:szCs w:val="24"/>
      <w:u w:val="none"/>
    </w:rPr>
  </w:style>
  <w:style w:type="paragraph" w:customStyle="1" w:styleId="af3">
    <w:name w:val="内容正文"/>
    <w:basedOn w:val="a3"/>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3"/>
    <w:qFormat/>
    <w:pPr>
      <w:spacing w:line="360" w:lineRule="auto"/>
      <w:ind w:firstLineChars="200" w:firstLine="200"/>
    </w:pPr>
    <w:rPr>
      <w:rFonts w:ascii="Arial" w:eastAsia="宋体" w:hAnsi="Arial" w:cs="宋体"/>
      <w:sz w:val="24"/>
      <w:szCs w:val="20"/>
    </w:rPr>
  </w:style>
  <w:style w:type="character" w:customStyle="1" w:styleId="font11">
    <w:name w:val="font11"/>
    <w:basedOn w:val="a5"/>
    <w:qFormat/>
    <w:rPr>
      <w:rFonts w:ascii="宋体" w:eastAsia="宋体" w:hAnsi="宋体" w:cs="宋体" w:hint="eastAsia"/>
      <w:color w:val="000000"/>
      <w:sz w:val="21"/>
      <w:szCs w:val="21"/>
      <w:u w:val="none"/>
    </w:rPr>
  </w:style>
  <w:style w:type="paragraph" w:customStyle="1" w:styleId="Default">
    <w:name w:val="Default"/>
    <w:basedOn w:val="a3"/>
    <w:pPr>
      <w:widowControl/>
      <w:autoSpaceDE w:val="0"/>
      <w:autoSpaceDN w:val="0"/>
      <w:jc w:val="left"/>
    </w:pPr>
    <w:rPr>
      <w:rFonts w:ascii="微软雅黑" w:eastAsia="微软雅黑" w:hAnsi="微软雅黑" w:cs="宋体"/>
      <w:color w:val="000000"/>
      <w:kern w:val="0"/>
      <w:sz w:val="24"/>
      <w:szCs w:val="24"/>
    </w:rPr>
  </w:style>
  <w:style w:type="character" w:customStyle="1" w:styleId="1Char">
    <w:name w:val="标题 1 Char"/>
    <w:basedOn w:val="a5"/>
    <w:link w:val="1"/>
    <w:uiPriority w:val="9"/>
    <w:rsid w:val="00E3619C"/>
    <w:rPr>
      <w:rFonts w:ascii="Book Antiqua" w:eastAsia="Songti SC" w:hAnsi="Book Antiqua" w:cs="Book Antiqua"/>
      <w:b/>
      <w:bCs/>
      <w:kern w:val="2"/>
      <w:sz w:val="30"/>
      <w:szCs w:val="44"/>
    </w:rPr>
  </w:style>
  <w:style w:type="character" w:customStyle="1" w:styleId="3Char">
    <w:name w:val="标题 3 Char"/>
    <w:basedOn w:val="a5"/>
    <w:link w:val="32"/>
    <w:rsid w:val="00E3619C"/>
    <w:rPr>
      <w:rFonts w:ascii="Book Antiqua" w:eastAsia="黑体" w:hAnsi="Book Antiqua" w:cs="宋体"/>
      <w:sz w:val="32"/>
      <w:szCs w:val="32"/>
    </w:rPr>
  </w:style>
  <w:style w:type="character" w:customStyle="1" w:styleId="5Char">
    <w:name w:val="标题 5 Char"/>
    <w:basedOn w:val="a5"/>
    <w:link w:val="53"/>
    <w:uiPriority w:val="9"/>
    <w:rsid w:val="00E3619C"/>
    <w:rPr>
      <w:rFonts w:ascii="Book Antiqua" w:eastAsia="黑体" w:hAnsi="Book Antiqua" w:cs="宋体"/>
      <w:sz w:val="24"/>
      <w:szCs w:val="24"/>
    </w:rPr>
  </w:style>
  <w:style w:type="character" w:customStyle="1" w:styleId="6Char">
    <w:name w:val="标题 6 Char"/>
    <w:basedOn w:val="a5"/>
    <w:link w:val="60"/>
    <w:uiPriority w:val="9"/>
    <w:rsid w:val="00E3619C"/>
    <w:rPr>
      <w:rFonts w:ascii="Arial" w:eastAsia="黑体" w:hAnsi="Arial"/>
      <w:b/>
      <w:bCs/>
      <w:kern w:val="2"/>
      <w:sz w:val="21"/>
      <w:szCs w:val="21"/>
    </w:rPr>
  </w:style>
  <w:style w:type="character" w:customStyle="1" w:styleId="7Char">
    <w:name w:val="标题 7 Char"/>
    <w:basedOn w:val="a5"/>
    <w:link w:val="7"/>
    <w:uiPriority w:val="9"/>
    <w:rsid w:val="00E3619C"/>
    <w:rPr>
      <w:rFonts w:ascii="Book Antiqua" w:eastAsia="Songti SC" w:hAnsi="Book Antiqua" w:cs="Book Antiqua"/>
      <w:b/>
      <w:kern w:val="2"/>
      <w:sz w:val="30"/>
      <w:szCs w:val="44"/>
    </w:rPr>
  </w:style>
  <w:style w:type="character" w:customStyle="1" w:styleId="8Char">
    <w:name w:val="标题 8 Char"/>
    <w:basedOn w:val="a5"/>
    <w:link w:val="8"/>
    <w:uiPriority w:val="9"/>
    <w:rsid w:val="00E3619C"/>
    <w:rPr>
      <w:rFonts w:ascii="Book Antiqua" w:eastAsia="黑体" w:hAnsi="Book Antiqua"/>
      <w:bCs/>
      <w:sz w:val="36"/>
      <w:szCs w:val="36"/>
      <w:lang w:eastAsia="en-US"/>
    </w:rPr>
  </w:style>
  <w:style w:type="character" w:customStyle="1" w:styleId="9Char">
    <w:name w:val="标题 9 Char"/>
    <w:basedOn w:val="a5"/>
    <w:link w:val="9"/>
    <w:uiPriority w:val="9"/>
    <w:rsid w:val="00E3619C"/>
    <w:rPr>
      <w:rFonts w:ascii="Book Antiqua" w:eastAsia="黑体" w:hAnsi="Book Antiqua"/>
      <w:sz w:val="32"/>
      <w:szCs w:val="32"/>
    </w:rPr>
  </w:style>
  <w:style w:type="paragraph" w:styleId="af4">
    <w:name w:val="macro"/>
    <w:link w:val="Char7"/>
    <w:semiHidden/>
    <w:rsid w:val="00E361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character" w:customStyle="1" w:styleId="Char7">
    <w:name w:val="宏文本 Char"/>
    <w:basedOn w:val="a5"/>
    <w:link w:val="af4"/>
    <w:semiHidden/>
    <w:rsid w:val="00E3619C"/>
    <w:rPr>
      <w:rFonts w:ascii="Courier New" w:hAnsi="Courier New" w:cs="Courier New"/>
      <w:kern w:val="2"/>
      <w:sz w:val="24"/>
      <w:szCs w:val="24"/>
    </w:rPr>
  </w:style>
  <w:style w:type="paragraph" w:styleId="a4">
    <w:name w:val="Title"/>
    <w:basedOn w:val="a3"/>
    <w:link w:val="Char8"/>
    <w:qFormat/>
    <w:rsid w:val="00E3619C"/>
    <w:pPr>
      <w:widowControl/>
      <w:topLinePunct/>
      <w:adjustRightInd w:val="0"/>
      <w:snapToGrid w:val="0"/>
      <w:spacing w:before="240" w:after="60" w:line="240" w:lineRule="atLeast"/>
      <w:ind w:left="1701"/>
      <w:jc w:val="center"/>
      <w:outlineLvl w:val="0"/>
    </w:pPr>
    <w:rPr>
      <w:rFonts w:ascii="Arial" w:eastAsia="宋体" w:hAnsi="Arial" w:cs="Arial" w:hint="eastAsia"/>
      <w:b/>
      <w:bCs/>
      <w:sz w:val="32"/>
      <w:szCs w:val="32"/>
    </w:rPr>
  </w:style>
  <w:style w:type="character" w:customStyle="1" w:styleId="Char8">
    <w:name w:val="标题 Char"/>
    <w:basedOn w:val="a5"/>
    <w:link w:val="a4"/>
    <w:rsid w:val="00E3619C"/>
    <w:rPr>
      <w:rFonts w:ascii="Arial" w:hAnsi="Arial" w:cs="Arial"/>
      <w:b/>
      <w:bCs/>
      <w:kern w:val="2"/>
      <w:sz w:val="32"/>
      <w:szCs w:val="32"/>
    </w:rPr>
  </w:style>
  <w:style w:type="paragraph" w:styleId="33">
    <w:name w:val="List 3"/>
    <w:basedOn w:val="a3"/>
    <w:semiHidden/>
    <w:rsid w:val="00E3619C"/>
    <w:pPr>
      <w:widowControl/>
      <w:topLinePunct/>
      <w:adjustRightInd w:val="0"/>
      <w:snapToGrid w:val="0"/>
      <w:spacing w:before="160" w:after="160" w:line="240" w:lineRule="atLeast"/>
      <w:ind w:leftChars="400" w:left="400" w:hangingChars="200" w:hanging="200"/>
      <w:jc w:val="left"/>
    </w:pPr>
    <w:rPr>
      <w:rFonts w:ascii="Times New Roman" w:eastAsia="宋体" w:hAnsi="Times New Roman" w:cs="Arial" w:hint="eastAsia"/>
      <w:szCs w:val="21"/>
    </w:rPr>
  </w:style>
  <w:style w:type="paragraph" w:styleId="70">
    <w:name w:val="toc 7"/>
    <w:basedOn w:val="a3"/>
    <w:next w:val="a3"/>
    <w:semiHidden/>
    <w:rsid w:val="00E3619C"/>
    <w:pPr>
      <w:widowControl/>
      <w:topLinePunct/>
      <w:adjustRightInd w:val="0"/>
      <w:snapToGrid w:val="0"/>
      <w:spacing w:line="240" w:lineRule="atLeast"/>
      <w:ind w:left="1260"/>
      <w:jc w:val="left"/>
    </w:pPr>
    <w:rPr>
      <w:rFonts w:ascii="DengXian" w:eastAsia="DengXian" w:hAnsi="Times New Roman" w:cs="Times New Roman" w:hint="eastAsia"/>
      <w:sz w:val="18"/>
      <w:szCs w:val="21"/>
    </w:rPr>
  </w:style>
  <w:style w:type="paragraph" w:styleId="2">
    <w:name w:val="List Number 2"/>
    <w:basedOn w:val="a3"/>
    <w:semiHidden/>
    <w:rsid w:val="00E3619C"/>
    <w:pPr>
      <w:widowControl/>
      <w:numPr>
        <w:numId w:val="2"/>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5">
    <w:name w:val="table of authorities"/>
    <w:basedOn w:val="a3"/>
    <w:next w:val="a3"/>
    <w:semiHidden/>
    <w:rsid w:val="00E3619C"/>
    <w:pPr>
      <w:widowControl/>
      <w:topLinePunct/>
      <w:adjustRightInd w:val="0"/>
      <w:snapToGrid w:val="0"/>
      <w:spacing w:before="160" w:after="160" w:line="240" w:lineRule="atLeast"/>
      <w:ind w:left="420"/>
      <w:jc w:val="left"/>
    </w:pPr>
    <w:rPr>
      <w:rFonts w:ascii="Times New Roman" w:eastAsia="宋体" w:hAnsi="Times New Roman" w:cs="Arial" w:hint="eastAsia"/>
      <w:szCs w:val="21"/>
    </w:rPr>
  </w:style>
  <w:style w:type="paragraph" w:styleId="af6">
    <w:name w:val="Note Heading"/>
    <w:basedOn w:val="a3"/>
    <w:next w:val="a3"/>
    <w:link w:val="Char9"/>
    <w:semiHidden/>
    <w:rsid w:val="00E3619C"/>
    <w:pPr>
      <w:widowControl/>
      <w:topLinePunct/>
      <w:adjustRightInd w:val="0"/>
      <w:snapToGrid w:val="0"/>
      <w:spacing w:before="160" w:after="160" w:line="240" w:lineRule="atLeast"/>
      <w:ind w:left="1701"/>
      <w:jc w:val="center"/>
    </w:pPr>
    <w:rPr>
      <w:rFonts w:ascii="Times New Roman" w:eastAsia="宋体" w:hAnsi="Times New Roman" w:cs="Arial" w:hint="eastAsia"/>
      <w:szCs w:val="21"/>
    </w:rPr>
  </w:style>
  <w:style w:type="character" w:customStyle="1" w:styleId="Char9">
    <w:name w:val="注释标题 Char"/>
    <w:basedOn w:val="a5"/>
    <w:link w:val="af6"/>
    <w:semiHidden/>
    <w:rsid w:val="00E3619C"/>
    <w:rPr>
      <w:rFonts w:cs="Arial"/>
      <w:kern w:val="2"/>
      <w:sz w:val="21"/>
      <w:szCs w:val="21"/>
    </w:rPr>
  </w:style>
  <w:style w:type="paragraph" w:styleId="40">
    <w:name w:val="List Bullet 4"/>
    <w:basedOn w:val="a3"/>
    <w:semiHidden/>
    <w:rsid w:val="00E3619C"/>
    <w:pPr>
      <w:widowControl/>
      <w:numPr>
        <w:numId w:val="3"/>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0">
    <w:name w:val="index 8"/>
    <w:basedOn w:val="a3"/>
    <w:next w:val="a3"/>
    <w:semiHidden/>
    <w:rsid w:val="00E3619C"/>
    <w:pPr>
      <w:widowControl/>
      <w:topLinePunct/>
      <w:adjustRightInd w:val="0"/>
      <w:snapToGrid w:val="0"/>
      <w:spacing w:before="160" w:after="160" w:line="240" w:lineRule="atLeast"/>
      <w:ind w:left="1680" w:hanging="210"/>
      <w:jc w:val="left"/>
    </w:pPr>
    <w:rPr>
      <w:rFonts w:ascii="Times New Roman" w:eastAsia="宋体" w:hAnsi="Times New Roman" w:cs="Arial" w:hint="eastAsia"/>
      <w:sz w:val="20"/>
      <w:szCs w:val="20"/>
    </w:rPr>
  </w:style>
  <w:style w:type="paragraph" w:styleId="af7">
    <w:name w:val="E-mail Signature"/>
    <w:basedOn w:val="a3"/>
    <w:link w:val="Chara"/>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a">
    <w:name w:val="电子邮件签名 Char"/>
    <w:basedOn w:val="a5"/>
    <w:link w:val="af7"/>
    <w:semiHidden/>
    <w:rsid w:val="00E3619C"/>
    <w:rPr>
      <w:rFonts w:cs="Arial"/>
      <w:kern w:val="2"/>
      <w:sz w:val="21"/>
      <w:szCs w:val="21"/>
    </w:rPr>
  </w:style>
  <w:style w:type="paragraph" w:styleId="a">
    <w:name w:val="List Number"/>
    <w:basedOn w:val="a3"/>
    <w:semiHidden/>
    <w:rsid w:val="00E3619C"/>
    <w:pPr>
      <w:widowControl/>
      <w:numPr>
        <w:numId w:val="4"/>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8">
    <w:name w:val="Normal Indent"/>
    <w:basedOn w:val="a3"/>
    <w:link w:val="Charb"/>
    <w:uiPriority w:val="99"/>
    <w:qFormat/>
    <w:rsid w:val="00E3619C"/>
    <w:pPr>
      <w:widowControl/>
      <w:topLinePunct/>
      <w:adjustRightInd w:val="0"/>
      <w:snapToGrid w:val="0"/>
      <w:spacing w:before="160" w:after="160" w:line="240" w:lineRule="atLeast"/>
      <w:ind w:left="1701" w:firstLineChars="200" w:firstLine="200"/>
      <w:jc w:val="left"/>
    </w:pPr>
    <w:rPr>
      <w:rFonts w:ascii="Times New Roman" w:eastAsia="宋体" w:hAnsi="Times New Roman" w:cs="Arial"/>
      <w:szCs w:val="21"/>
    </w:rPr>
  </w:style>
  <w:style w:type="paragraph" w:styleId="af9">
    <w:name w:val="caption"/>
    <w:basedOn w:val="a3"/>
    <w:next w:val="a3"/>
    <w:qFormat/>
    <w:rsid w:val="00E3619C"/>
    <w:pPr>
      <w:widowControl/>
      <w:topLinePunct/>
      <w:adjustRightInd w:val="0"/>
      <w:snapToGrid w:val="0"/>
      <w:spacing w:before="152" w:after="160" w:line="240" w:lineRule="atLeast"/>
      <w:ind w:left="1701"/>
      <w:jc w:val="left"/>
    </w:pPr>
    <w:rPr>
      <w:rFonts w:ascii="Arial" w:eastAsia="黑体" w:hAnsi="Arial" w:cs="Arial" w:hint="eastAsia"/>
      <w:sz w:val="20"/>
      <w:szCs w:val="20"/>
    </w:rPr>
  </w:style>
  <w:style w:type="paragraph" w:styleId="54">
    <w:name w:val="index 5"/>
    <w:basedOn w:val="a3"/>
    <w:next w:val="a3"/>
    <w:semiHidden/>
    <w:rsid w:val="00E3619C"/>
    <w:pPr>
      <w:widowControl/>
      <w:topLinePunct/>
      <w:adjustRightInd w:val="0"/>
      <w:snapToGrid w:val="0"/>
      <w:spacing w:before="160" w:after="160" w:line="240" w:lineRule="atLeast"/>
      <w:ind w:left="1050" w:hanging="210"/>
      <w:jc w:val="left"/>
    </w:pPr>
    <w:rPr>
      <w:rFonts w:ascii="Times New Roman" w:eastAsia="宋体" w:hAnsi="Times New Roman" w:cs="Arial" w:hint="eastAsia"/>
      <w:sz w:val="20"/>
      <w:szCs w:val="20"/>
    </w:rPr>
  </w:style>
  <w:style w:type="paragraph" w:styleId="a0">
    <w:name w:val="List Bullet"/>
    <w:basedOn w:val="a3"/>
    <w:qFormat/>
    <w:rsid w:val="00E3619C"/>
    <w:pPr>
      <w:widowControl/>
      <w:numPr>
        <w:numId w:val="5"/>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a">
    <w:name w:val="envelope address"/>
    <w:basedOn w:val="a3"/>
    <w:semiHidden/>
    <w:rsid w:val="00E3619C"/>
    <w:pPr>
      <w:framePr w:w="7920" w:h="1980" w:hRule="exact" w:hSpace="180" w:wrap="auto" w:hAnchor="page" w:xAlign="center" w:yAlign="bottom"/>
      <w:widowControl/>
      <w:topLinePunct/>
      <w:adjustRightInd w:val="0"/>
      <w:snapToGrid w:val="0"/>
      <w:spacing w:before="160" w:after="160" w:line="240" w:lineRule="atLeast"/>
      <w:ind w:leftChars="1400" w:left="1400"/>
      <w:jc w:val="left"/>
    </w:pPr>
    <w:rPr>
      <w:rFonts w:ascii="Arial" w:eastAsia="宋体" w:hAnsi="Arial" w:cs="Arial" w:hint="eastAsia"/>
      <w:szCs w:val="21"/>
    </w:rPr>
  </w:style>
  <w:style w:type="paragraph" w:styleId="afb">
    <w:name w:val="Document Map"/>
    <w:basedOn w:val="a3"/>
    <w:link w:val="Charc"/>
    <w:semiHidden/>
    <w:rsid w:val="00E3619C"/>
    <w:pPr>
      <w:widowControl/>
      <w:shd w:val="clear" w:color="auto" w:fill="000080"/>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c">
    <w:name w:val="文档结构图 Char"/>
    <w:basedOn w:val="a5"/>
    <w:link w:val="afb"/>
    <w:semiHidden/>
    <w:rsid w:val="00E3619C"/>
    <w:rPr>
      <w:rFonts w:cs="Arial"/>
      <w:kern w:val="2"/>
      <w:sz w:val="21"/>
      <w:szCs w:val="21"/>
      <w:shd w:val="clear" w:color="auto" w:fill="000080"/>
    </w:rPr>
  </w:style>
  <w:style w:type="paragraph" w:styleId="afc">
    <w:name w:val="toa heading"/>
    <w:basedOn w:val="a3"/>
    <w:next w:val="a3"/>
    <w:semiHidden/>
    <w:rsid w:val="00E3619C"/>
    <w:pPr>
      <w:widowControl/>
      <w:topLinePunct/>
      <w:adjustRightInd w:val="0"/>
      <w:snapToGrid w:val="0"/>
      <w:spacing w:before="120" w:after="160" w:line="240" w:lineRule="atLeast"/>
      <w:ind w:left="1701"/>
      <w:jc w:val="left"/>
    </w:pPr>
    <w:rPr>
      <w:rFonts w:ascii="Arial" w:eastAsia="宋体" w:hAnsi="Arial" w:cs="Arial" w:hint="eastAsia"/>
      <w:szCs w:val="21"/>
    </w:rPr>
  </w:style>
  <w:style w:type="paragraph" w:styleId="afd">
    <w:name w:val="annotation text"/>
    <w:basedOn w:val="a3"/>
    <w:link w:val="Chard"/>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d">
    <w:name w:val="批注文字 Char"/>
    <w:basedOn w:val="a5"/>
    <w:link w:val="afd"/>
    <w:semiHidden/>
    <w:rsid w:val="00E3619C"/>
    <w:rPr>
      <w:rFonts w:cs="Arial"/>
      <w:kern w:val="2"/>
      <w:sz w:val="21"/>
      <w:szCs w:val="21"/>
    </w:rPr>
  </w:style>
  <w:style w:type="paragraph" w:styleId="61">
    <w:name w:val="index 6"/>
    <w:basedOn w:val="a3"/>
    <w:next w:val="a3"/>
    <w:semiHidden/>
    <w:rsid w:val="00E3619C"/>
    <w:pPr>
      <w:widowControl/>
      <w:topLinePunct/>
      <w:adjustRightInd w:val="0"/>
      <w:snapToGrid w:val="0"/>
      <w:spacing w:before="160" w:after="160" w:line="240" w:lineRule="atLeast"/>
      <w:ind w:left="1260" w:hanging="210"/>
      <w:jc w:val="left"/>
    </w:pPr>
    <w:rPr>
      <w:rFonts w:ascii="Times New Roman" w:eastAsia="宋体" w:hAnsi="Times New Roman" w:cs="Arial" w:hint="eastAsia"/>
      <w:sz w:val="20"/>
      <w:szCs w:val="20"/>
    </w:rPr>
  </w:style>
  <w:style w:type="paragraph" w:styleId="afe">
    <w:name w:val="Salutation"/>
    <w:basedOn w:val="a3"/>
    <w:next w:val="a3"/>
    <w:link w:val="Chare"/>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e">
    <w:name w:val="称呼 Char"/>
    <w:basedOn w:val="a5"/>
    <w:link w:val="afe"/>
    <w:semiHidden/>
    <w:rsid w:val="00E3619C"/>
    <w:rPr>
      <w:rFonts w:cs="Arial"/>
      <w:kern w:val="2"/>
      <w:sz w:val="21"/>
      <w:szCs w:val="21"/>
    </w:rPr>
  </w:style>
  <w:style w:type="paragraph" w:styleId="34">
    <w:name w:val="Body Text 3"/>
    <w:basedOn w:val="a3"/>
    <w:link w:val="3Char0"/>
    <w:semiHidden/>
    <w:rsid w:val="00E3619C"/>
    <w:pPr>
      <w:widowControl/>
      <w:topLinePunct/>
      <w:adjustRightInd w:val="0"/>
      <w:snapToGrid w:val="0"/>
      <w:spacing w:before="160" w:after="120" w:line="240" w:lineRule="atLeast"/>
      <w:ind w:left="1701"/>
      <w:jc w:val="left"/>
    </w:pPr>
    <w:rPr>
      <w:rFonts w:ascii="Times New Roman" w:eastAsia="宋体" w:hAnsi="Times New Roman" w:cs="Arial" w:hint="eastAsia"/>
      <w:sz w:val="16"/>
      <w:szCs w:val="16"/>
    </w:rPr>
  </w:style>
  <w:style w:type="character" w:customStyle="1" w:styleId="3Char0">
    <w:name w:val="正文文本 3 Char"/>
    <w:basedOn w:val="a5"/>
    <w:link w:val="34"/>
    <w:semiHidden/>
    <w:rsid w:val="00E3619C"/>
    <w:rPr>
      <w:rFonts w:cs="Arial"/>
      <w:kern w:val="2"/>
      <w:sz w:val="16"/>
      <w:szCs w:val="16"/>
    </w:rPr>
  </w:style>
  <w:style w:type="paragraph" w:styleId="aff">
    <w:name w:val="Closing"/>
    <w:basedOn w:val="a3"/>
    <w:link w:val="Charf"/>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
    <w:name w:val="结束语 Char"/>
    <w:basedOn w:val="a5"/>
    <w:link w:val="aff"/>
    <w:semiHidden/>
    <w:rsid w:val="00E3619C"/>
    <w:rPr>
      <w:rFonts w:cs="Arial"/>
      <w:kern w:val="2"/>
      <w:sz w:val="21"/>
      <w:szCs w:val="21"/>
    </w:rPr>
  </w:style>
  <w:style w:type="paragraph" w:styleId="30">
    <w:name w:val="List Bullet 3"/>
    <w:basedOn w:val="a3"/>
    <w:semiHidden/>
    <w:rsid w:val="00E3619C"/>
    <w:pPr>
      <w:widowControl/>
      <w:numPr>
        <w:numId w:val="6"/>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3">
    <w:name w:val="List Number 3"/>
    <w:basedOn w:val="a3"/>
    <w:semiHidden/>
    <w:rsid w:val="00E3619C"/>
    <w:pPr>
      <w:widowControl/>
      <w:numPr>
        <w:numId w:val="7"/>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24">
    <w:name w:val="List 2"/>
    <w:basedOn w:val="a3"/>
    <w:semiHidden/>
    <w:rsid w:val="00E3619C"/>
    <w:pPr>
      <w:widowControl/>
      <w:topLinePunct/>
      <w:adjustRightInd w:val="0"/>
      <w:snapToGrid w:val="0"/>
      <w:spacing w:before="160" w:after="160" w:line="240" w:lineRule="atLeast"/>
      <w:ind w:leftChars="200" w:left="200" w:hangingChars="200" w:hanging="200"/>
      <w:jc w:val="left"/>
    </w:pPr>
    <w:rPr>
      <w:rFonts w:ascii="Times New Roman" w:eastAsia="宋体" w:hAnsi="Times New Roman" w:cs="Arial" w:hint="eastAsia"/>
      <w:szCs w:val="21"/>
    </w:rPr>
  </w:style>
  <w:style w:type="paragraph" w:styleId="aff0">
    <w:name w:val="List Continue"/>
    <w:basedOn w:val="a3"/>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Cs w:val="21"/>
    </w:rPr>
  </w:style>
  <w:style w:type="paragraph" w:styleId="aff1">
    <w:name w:val="Block Text"/>
    <w:basedOn w:val="a3"/>
    <w:uiPriority w:val="99"/>
    <w:qFormat/>
    <w:rsid w:val="00E3619C"/>
    <w:pPr>
      <w:widowControl/>
      <w:topLinePunct/>
      <w:adjustRightInd w:val="0"/>
      <w:snapToGrid w:val="0"/>
      <w:spacing w:before="160" w:after="120" w:line="240" w:lineRule="atLeast"/>
      <w:ind w:leftChars="700" w:left="700" w:rightChars="700" w:right="700"/>
      <w:jc w:val="left"/>
    </w:pPr>
    <w:rPr>
      <w:rFonts w:ascii="Times New Roman" w:eastAsia="宋体" w:hAnsi="Times New Roman" w:cs="Arial" w:hint="eastAsia"/>
      <w:szCs w:val="21"/>
    </w:rPr>
  </w:style>
  <w:style w:type="paragraph" w:styleId="20">
    <w:name w:val="List Bullet 2"/>
    <w:basedOn w:val="a3"/>
    <w:semiHidden/>
    <w:rsid w:val="00E3619C"/>
    <w:pPr>
      <w:widowControl/>
      <w:numPr>
        <w:numId w:val="8"/>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HTML">
    <w:name w:val="HTML Address"/>
    <w:basedOn w:val="a3"/>
    <w:link w:val="HTMLChar"/>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iCs/>
      <w:szCs w:val="21"/>
    </w:rPr>
  </w:style>
  <w:style w:type="character" w:customStyle="1" w:styleId="HTMLChar">
    <w:name w:val="HTML 地址 Char"/>
    <w:basedOn w:val="a5"/>
    <w:link w:val="HTML"/>
    <w:semiHidden/>
    <w:rsid w:val="00E3619C"/>
    <w:rPr>
      <w:rFonts w:cs="Arial"/>
      <w:i/>
      <w:iCs/>
      <w:kern w:val="2"/>
      <w:sz w:val="21"/>
      <w:szCs w:val="21"/>
    </w:rPr>
  </w:style>
  <w:style w:type="paragraph" w:styleId="44">
    <w:name w:val="index 4"/>
    <w:basedOn w:val="a3"/>
    <w:next w:val="a3"/>
    <w:semiHidden/>
    <w:rsid w:val="00E3619C"/>
    <w:pPr>
      <w:widowControl/>
      <w:topLinePunct/>
      <w:adjustRightInd w:val="0"/>
      <w:snapToGrid w:val="0"/>
      <w:spacing w:before="160" w:after="160" w:line="240" w:lineRule="atLeast"/>
      <w:ind w:left="1260"/>
      <w:jc w:val="left"/>
    </w:pPr>
    <w:rPr>
      <w:rFonts w:ascii="Times New Roman" w:eastAsia="宋体" w:hAnsi="Times New Roman" w:cs="Arial" w:hint="eastAsia"/>
      <w:szCs w:val="21"/>
    </w:rPr>
  </w:style>
  <w:style w:type="paragraph" w:styleId="55">
    <w:name w:val="toc 5"/>
    <w:basedOn w:val="a3"/>
    <w:next w:val="a3"/>
    <w:semiHidden/>
    <w:rsid w:val="00E3619C"/>
    <w:pPr>
      <w:widowControl/>
      <w:topLinePunct/>
      <w:adjustRightInd w:val="0"/>
      <w:snapToGrid w:val="0"/>
      <w:spacing w:line="240" w:lineRule="atLeast"/>
      <w:ind w:left="840"/>
      <w:jc w:val="left"/>
    </w:pPr>
    <w:rPr>
      <w:rFonts w:ascii="DengXian" w:eastAsia="DengXian" w:hAnsi="Times New Roman" w:cs="Times New Roman" w:hint="eastAsia"/>
      <w:sz w:val="18"/>
      <w:szCs w:val="21"/>
    </w:rPr>
  </w:style>
  <w:style w:type="paragraph" w:styleId="35">
    <w:name w:val="toc 3"/>
    <w:basedOn w:val="a3"/>
    <w:next w:val="a3"/>
    <w:uiPriority w:val="39"/>
    <w:rsid w:val="00E3619C"/>
    <w:pPr>
      <w:widowControl/>
      <w:topLinePunct/>
      <w:adjustRightInd w:val="0"/>
      <w:snapToGrid w:val="0"/>
      <w:spacing w:line="240" w:lineRule="atLeast"/>
      <w:ind w:left="420"/>
      <w:jc w:val="left"/>
    </w:pPr>
    <w:rPr>
      <w:rFonts w:ascii="DengXian" w:eastAsia="DengXian" w:hAnsi="Times New Roman" w:cs="Times New Roman" w:hint="eastAsia"/>
      <w:i/>
      <w:iCs/>
      <w:sz w:val="20"/>
      <w:szCs w:val="24"/>
    </w:rPr>
  </w:style>
  <w:style w:type="paragraph" w:styleId="50">
    <w:name w:val="List Bullet 5"/>
    <w:basedOn w:val="a3"/>
    <w:semiHidden/>
    <w:rsid w:val="00E3619C"/>
    <w:pPr>
      <w:widowControl/>
      <w:numPr>
        <w:numId w:val="9"/>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4">
    <w:name w:val="List Number 4"/>
    <w:basedOn w:val="a3"/>
    <w:semiHidden/>
    <w:rsid w:val="00E3619C"/>
    <w:pPr>
      <w:widowControl/>
      <w:numPr>
        <w:numId w:val="10"/>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1">
    <w:name w:val="toc 8"/>
    <w:basedOn w:val="a3"/>
    <w:next w:val="a3"/>
    <w:semiHidden/>
    <w:rsid w:val="00E3619C"/>
    <w:pPr>
      <w:widowControl/>
      <w:topLinePunct/>
      <w:adjustRightInd w:val="0"/>
      <w:snapToGrid w:val="0"/>
      <w:spacing w:line="240" w:lineRule="atLeast"/>
      <w:ind w:left="1470"/>
      <w:jc w:val="left"/>
    </w:pPr>
    <w:rPr>
      <w:rFonts w:ascii="DengXian" w:eastAsia="DengXian" w:hAnsi="Times New Roman" w:cs="Times New Roman" w:hint="eastAsia"/>
      <w:sz w:val="18"/>
      <w:szCs w:val="21"/>
    </w:rPr>
  </w:style>
  <w:style w:type="paragraph" w:styleId="36">
    <w:name w:val="index 3"/>
    <w:next w:val="a3"/>
    <w:rsid w:val="00E3619C"/>
    <w:pPr>
      <w:adjustRightInd w:val="0"/>
      <w:snapToGrid w:val="0"/>
      <w:ind w:left="567"/>
    </w:pPr>
    <w:rPr>
      <w:rFonts w:cs="Arial"/>
      <w:kern w:val="2"/>
      <w:sz w:val="21"/>
      <w:szCs w:val="21"/>
    </w:rPr>
  </w:style>
  <w:style w:type="paragraph" w:styleId="aff2">
    <w:name w:val="Date"/>
    <w:basedOn w:val="a3"/>
    <w:next w:val="a3"/>
    <w:link w:val="Charf0"/>
    <w:semiHidden/>
    <w:rsid w:val="00E3619C"/>
    <w:pPr>
      <w:widowControl/>
      <w:topLinePunct/>
      <w:adjustRightInd w:val="0"/>
      <w:snapToGrid w:val="0"/>
      <w:spacing w:before="160" w:after="160" w:line="240" w:lineRule="atLeast"/>
      <w:ind w:leftChars="2500" w:left="2500"/>
      <w:jc w:val="left"/>
    </w:pPr>
    <w:rPr>
      <w:rFonts w:ascii="Times New Roman" w:eastAsia="宋体" w:hAnsi="Times New Roman" w:cs="Arial" w:hint="eastAsia"/>
      <w:szCs w:val="21"/>
    </w:rPr>
  </w:style>
  <w:style w:type="character" w:customStyle="1" w:styleId="Charf0">
    <w:name w:val="日期 Char"/>
    <w:basedOn w:val="a5"/>
    <w:link w:val="aff2"/>
    <w:semiHidden/>
    <w:rsid w:val="00E3619C"/>
    <w:rPr>
      <w:rFonts w:cs="Arial"/>
      <w:kern w:val="2"/>
      <w:sz w:val="21"/>
      <w:szCs w:val="21"/>
    </w:rPr>
  </w:style>
  <w:style w:type="paragraph" w:styleId="25">
    <w:name w:val="Body Text Indent 2"/>
    <w:basedOn w:val="a3"/>
    <w:link w:val="2Char1"/>
    <w:semiHidden/>
    <w:rsid w:val="00E3619C"/>
    <w:pPr>
      <w:widowControl/>
      <w:topLinePunct/>
      <w:adjustRightInd w:val="0"/>
      <w:snapToGrid w:val="0"/>
      <w:spacing w:before="160" w:after="120" w:line="480" w:lineRule="auto"/>
      <w:ind w:leftChars="200" w:left="200"/>
      <w:jc w:val="left"/>
    </w:pPr>
    <w:rPr>
      <w:rFonts w:ascii="Times New Roman" w:eastAsia="宋体" w:hAnsi="Times New Roman" w:cs="Arial" w:hint="eastAsia"/>
      <w:szCs w:val="21"/>
    </w:rPr>
  </w:style>
  <w:style w:type="character" w:customStyle="1" w:styleId="2Char1">
    <w:name w:val="正文文本缩进 2 Char"/>
    <w:basedOn w:val="a5"/>
    <w:link w:val="25"/>
    <w:semiHidden/>
    <w:rsid w:val="00E3619C"/>
    <w:rPr>
      <w:rFonts w:cs="Arial"/>
      <w:kern w:val="2"/>
      <w:sz w:val="21"/>
      <w:szCs w:val="21"/>
    </w:rPr>
  </w:style>
  <w:style w:type="paragraph" w:styleId="aff3">
    <w:name w:val="endnote text"/>
    <w:basedOn w:val="a3"/>
    <w:link w:val="Charf1"/>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f1">
    <w:name w:val="尾注文本 Char"/>
    <w:basedOn w:val="a5"/>
    <w:link w:val="aff3"/>
    <w:semiHidden/>
    <w:rsid w:val="00E3619C"/>
    <w:rPr>
      <w:rFonts w:cs="Arial"/>
      <w:kern w:val="2"/>
      <w:sz w:val="21"/>
      <w:szCs w:val="21"/>
    </w:rPr>
  </w:style>
  <w:style w:type="paragraph" w:styleId="56">
    <w:name w:val="List Continue 5"/>
    <w:basedOn w:val="a3"/>
    <w:semiHidden/>
    <w:rsid w:val="00E3619C"/>
    <w:pPr>
      <w:widowControl/>
      <w:topLinePunct/>
      <w:adjustRightInd w:val="0"/>
      <w:snapToGrid w:val="0"/>
      <w:spacing w:before="160" w:after="120" w:line="240" w:lineRule="atLeast"/>
      <w:ind w:leftChars="1000" w:left="1000"/>
      <w:jc w:val="left"/>
    </w:pPr>
    <w:rPr>
      <w:rFonts w:ascii="Times New Roman" w:eastAsia="宋体" w:hAnsi="Times New Roman" w:cs="Arial" w:hint="eastAsia"/>
      <w:szCs w:val="21"/>
    </w:rPr>
  </w:style>
  <w:style w:type="paragraph" w:customStyle="1" w:styleId="HeadingLeft">
    <w:name w:val="Heading Left"/>
    <w:basedOn w:val="a3"/>
    <w:rsid w:val="00E3619C"/>
    <w:pPr>
      <w:widowControl/>
      <w:topLinePunct/>
      <w:adjustRightInd w:val="0"/>
      <w:snapToGrid w:val="0"/>
      <w:spacing w:line="240" w:lineRule="atLeast"/>
      <w:jc w:val="left"/>
    </w:pPr>
    <w:rPr>
      <w:rFonts w:ascii="Times New Roman" w:eastAsia="宋体" w:hAnsi="Times New Roman" w:cs="Arial" w:hint="eastAsia"/>
      <w:sz w:val="20"/>
      <w:szCs w:val="20"/>
    </w:rPr>
  </w:style>
  <w:style w:type="paragraph" w:styleId="aff4">
    <w:name w:val="envelope return"/>
    <w:basedOn w:val="a3"/>
    <w:semiHidden/>
    <w:rsid w:val="00E3619C"/>
    <w:pPr>
      <w:widowControl/>
      <w:topLinePunct/>
      <w:adjustRightInd w:val="0"/>
      <w:snapToGrid w:val="0"/>
      <w:spacing w:before="160" w:after="160" w:line="240" w:lineRule="atLeast"/>
      <w:ind w:left="1701"/>
      <w:jc w:val="left"/>
    </w:pPr>
    <w:rPr>
      <w:rFonts w:ascii="Arial" w:eastAsia="宋体" w:hAnsi="Arial" w:cs="Arial" w:hint="eastAsia"/>
      <w:szCs w:val="21"/>
    </w:rPr>
  </w:style>
  <w:style w:type="paragraph" w:styleId="aff5">
    <w:name w:val="Signature"/>
    <w:basedOn w:val="a3"/>
    <w:link w:val="Charf2"/>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2">
    <w:name w:val="签名 Char"/>
    <w:basedOn w:val="a5"/>
    <w:link w:val="aff5"/>
    <w:semiHidden/>
    <w:rsid w:val="00E3619C"/>
    <w:rPr>
      <w:rFonts w:cs="Arial"/>
      <w:kern w:val="2"/>
      <w:sz w:val="21"/>
      <w:szCs w:val="21"/>
    </w:rPr>
  </w:style>
  <w:style w:type="paragraph" w:styleId="11">
    <w:name w:val="toc 1"/>
    <w:basedOn w:val="a3"/>
    <w:next w:val="a3"/>
    <w:uiPriority w:val="39"/>
    <w:rsid w:val="00E3619C"/>
    <w:pPr>
      <w:widowControl/>
      <w:topLinePunct/>
      <w:adjustRightInd w:val="0"/>
      <w:snapToGrid w:val="0"/>
      <w:spacing w:before="120" w:after="120" w:line="240" w:lineRule="atLeast"/>
      <w:jc w:val="left"/>
    </w:pPr>
    <w:rPr>
      <w:rFonts w:ascii="DengXian" w:eastAsia="DengXian" w:hAnsi="Times New Roman" w:cs="Times New Roman" w:hint="eastAsia"/>
      <w:b/>
      <w:bCs/>
      <w:caps/>
      <w:sz w:val="20"/>
      <w:szCs w:val="24"/>
    </w:rPr>
  </w:style>
  <w:style w:type="paragraph" w:styleId="45">
    <w:name w:val="List Continue 4"/>
    <w:basedOn w:val="a3"/>
    <w:semiHidden/>
    <w:rsid w:val="00E3619C"/>
    <w:pPr>
      <w:widowControl/>
      <w:topLinePunct/>
      <w:adjustRightInd w:val="0"/>
      <w:snapToGrid w:val="0"/>
      <w:spacing w:before="160" w:after="120" w:line="240" w:lineRule="atLeast"/>
      <w:ind w:leftChars="800" w:left="800"/>
      <w:jc w:val="left"/>
    </w:pPr>
    <w:rPr>
      <w:rFonts w:ascii="Times New Roman" w:eastAsia="宋体" w:hAnsi="Times New Roman" w:cs="Arial" w:hint="eastAsia"/>
      <w:szCs w:val="21"/>
    </w:rPr>
  </w:style>
  <w:style w:type="paragraph" w:styleId="46">
    <w:name w:val="toc 4"/>
    <w:basedOn w:val="a3"/>
    <w:next w:val="a3"/>
    <w:semiHidden/>
    <w:rsid w:val="00E3619C"/>
    <w:pPr>
      <w:widowControl/>
      <w:topLinePunct/>
      <w:adjustRightInd w:val="0"/>
      <w:snapToGrid w:val="0"/>
      <w:spacing w:line="240" w:lineRule="atLeast"/>
      <w:ind w:left="630"/>
      <w:jc w:val="left"/>
    </w:pPr>
    <w:rPr>
      <w:rFonts w:ascii="DengXian" w:eastAsia="DengXian" w:hAnsi="Times New Roman" w:cs="Times New Roman" w:hint="eastAsia"/>
      <w:sz w:val="18"/>
      <w:szCs w:val="21"/>
    </w:rPr>
  </w:style>
  <w:style w:type="paragraph" w:styleId="12">
    <w:name w:val="index 1"/>
    <w:basedOn w:val="a3"/>
    <w:next w:val="a3"/>
    <w:autoRedefine/>
    <w:unhideWhenUsed/>
    <w:rsid w:val="00E3619C"/>
  </w:style>
  <w:style w:type="paragraph" w:styleId="aff6">
    <w:name w:val="index heading"/>
    <w:basedOn w:val="a3"/>
    <w:next w:val="12"/>
    <w:semiHidden/>
    <w:rsid w:val="00E3619C"/>
    <w:pPr>
      <w:widowControl/>
      <w:topLinePunct/>
      <w:adjustRightInd w:val="0"/>
      <w:snapToGrid w:val="0"/>
      <w:spacing w:before="160" w:after="160" w:line="240" w:lineRule="atLeast"/>
      <w:ind w:left="1701"/>
      <w:jc w:val="left"/>
    </w:pPr>
    <w:rPr>
      <w:rFonts w:ascii="Arial" w:eastAsia="宋体" w:hAnsi="Arial" w:cs="Arial" w:hint="eastAsia"/>
      <w:b/>
      <w:bCs/>
      <w:szCs w:val="21"/>
    </w:rPr>
  </w:style>
  <w:style w:type="paragraph" w:styleId="5">
    <w:name w:val="List Number 5"/>
    <w:basedOn w:val="a3"/>
    <w:semiHidden/>
    <w:rsid w:val="00E3619C"/>
    <w:pPr>
      <w:widowControl/>
      <w:numPr>
        <w:numId w:val="11"/>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f7">
    <w:name w:val="List"/>
    <w:basedOn w:val="a3"/>
    <w:semiHidden/>
    <w:rsid w:val="00E3619C"/>
    <w:pPr>
      <w:widowControl/>
      <w:topLinePunct/>
      <w:adjustRightInd w:val="0"/>
      <w:snapToGrid w:val="0"/>
      <w:spacing w:before="160" w:after="160" w:line="240" w:lineRule="atLeast"/>
      <w:ind w:left="200" w:hangingChars="200" w:hanging="200"/>
      <w:jc w:val="left"/>
    </w:pPr>
    <w:rPr>
      <w:rFonts w:ascii="Times New Roman" w:eastAsia="宋体" w:hAnsi="Times New Roman" w:cs="Arial" w:hint="eastAsia"/>
      <w:szCs w:val="21"/>
    </w:rPr>
  </w:style>
  <w:style w:type="paragraph" w:styleId="aff8">
    <w:name w:val="footnote text"/>
    <w:basedOn w:val="a3"/>
    <w:link w:val="Charf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 w:val="18"/>
      <w:szCs w:val="18"/>
    </w:rPr>
  </w:style>
  <w:style w:type="character" w:customStyle="1" w:styleId="Charf3">
    <w:name w:val="脚注文本 Char"/>
    <w:basedOn w:val="a5"/>
    <w:link w:val="aff8"/>
    <w:semiHidden/>
    <w:rsid w:val="00E3619C"/>
    <w:rPr>
      <w:rFonts w:cs="Arial"/>
      <w:kern w:val="2"/>
      <w:sz w:val="18"/>
      <w:szCs w:val="18"/>
    </w:rPr>
  </w:style>
  <w:style w:type="paragraph" w:styleId="62">
    <w:name w:val="toc 6"/>
    <w:basedOn w:val="a3"/>
    <w:next w:val="a3"/>
    <w:semiHidden/>
    <w:rsid w:val="00E3619C"/>
    <w:pPr>
      <w:widowControl/>
      <w:topLinePunct/>
      <w:adjustRightInd w:val="0"/>
      <w:snapToGrid w:val="0"/>
      <w:spacing w:line="240" w:lineRule="atLeast"/>
      <w:ind w:left="1050"/>
      <w:jc w:val="left"/>
    </w:pPr>
    <w:rPr>
      <w:rFonts w:ascii="DengXian" w:eastAsia="DengXian" w:hAnsi="Times New Roman" w:cs="Times New Roman" w:hint="eastAsia"/>
      <w:sz w:val="18"/>
      <w:szCs w:val="21"/>
    </w:rPr>
  </w:style>
  <w:style w:type="paragraph" w:styleId="57">
    <w:name w:val="List 5"/>
    <w:basedOn w:val="a3"/>
    <w:semiHidden/>
    <w:rsid w:val="00E3619C"/>
    <w:pPr>
      <w:widowControl/>
      <w:topLinePunct/>
      <w:adjustRightInd w:val="0"/>
      <w:snapToGrid w:val="0"/>
      <w:spacing w:before="160" w:after="160" w:line="240" w:lineRule="atLeast"/>
      <w:ind w:leftChars="800" w:left="800" w:hangingChars="200" w:hanging="200"/>
      <w:jc w:val="left"/>
    </w:pPr>
    <w:rPr>
      <w:rFonts w:ascii="Times New Roman" w:eastAsia="宋体" w:hAnsi="Times New Roman" w:cs="Arial" w:hint="eastAsia"/>
      <w:szCs w:val="21"/>
    </w:rPr>
  </w:style>
  <w:style w:type="paragraph" w:styleId="37">
    <w:name w:val="Body Text Indent 3"/>
    <w:basedOn w:val="a3"/>
    <w:link w:val="3Char1"/>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 w:val="16"/>
      <w:szCs w:val="16"/>
    </w:rPr>
  </w:style>
  <w:style w:type="character" w:customStyle="1" w:styleId="3Char1">
    <w:name w:val="正文文本缩进 3 Char"/>
    <w:basedOn w:val="a5"/>
    <w:link w:val="37"/>
    <w:semiHidden/>
    <w:rsid w:val="00E3619C"/>
    <w:rPr>
      <w:rFonts w:cs="Arial"/>
      <w:kern w:val="2"/>
      <w:sz w:val="16"/>
      <w:szCs w:val="16"/>
    </w:rPr>
  </w:style>
  <w:style w:type="paragraph" w:styleId="71">
    <w:name w:val="index 7"/>
    <w:basedOn w:val="a3"/>
    <w:next w:val="a3"/>
    <w:semiHidden/>
    <w:rsid w:val="00E3619C"/>
    <w:pPr>
      <w:widowControl/>
      <w:topLinePunct/>
      <w:adjustRightInd w:val="0"/>
      <w:snapToGrid w:val="0"/>
      <w:spacing w:before="160" w:after="160" w:line="240" w:lineRule="atLeast"/>
      <w:ind w:left="1470" w:hanging="210"/>
      <w:jc w:val="left"/>
    </w:pPr>
    <w:rPr>
      <w:rFonts w:ascii="Times New Roman" w:eastAsia="宋体" w:hAnsi="Times New Roman" w:cs="Arial" w:hint="eastAsia"/>
      <w:sz w:val="20"/>
      <w:szCs w:val="20"/>
    </w:rPr>
  </w:style>
  <w:style w:type="paragraph" w:styleId="90">
    <w:name w:val="index 9"/>
    <w:basedOn w:val="a3"/>
    <w:next w:val="a3"/>
    <w:semiHidden/>
    <w:rsid w:val="00E3619C"/>
    <w:pPr>
      <w:widowControl/>
      <w:topLinePunct/>
      <w:adjustRightInd w:val="0"/>
      <w:snapToGrid w:val="0"/>
      <w:spacing w:before="160" w:after="160" w:line="240" w:lineRule="atLeast"/>
      <w:ind w:left="1890" w:hanging="210"/>
      <w:jc w:val="left"/>
    </w:pPr>
    <w:rPr>
      <w:rFonts w:ascii="Times New Roman" w:eastAsia="宋体" w:hAnsi="Times New Roman" w:cs="Arial" w:hint="eastAsia"/>
      <w:sz w:val="20"/>
      <w:szCs w:val="20"/>
    </w:rPr>
  </w:style>
  <w:style w:type="paragraph" w:styleId="aff9">
    <w:name w:val="table of figures"/>
    <w:basedOn w:val="a3"/>
    <w:next w:val="a3"/>
    <w:semiHidden/>
    <w:rsid w:val="00E3619C"/>
    <w:pPr>
      <w:widowControl/>
      <w:topLinePunct/>
      <w:adjustRightInd w:val="0"/>
      <w:snapToGrid w:val="0"/>
      <w:spacing w:before="160" w:afterLines="50" w:after="160" w:line="240" w:lineRule="atLeast"/>
      <w:ind w:leftChars="300" w:left="300"/>
      <w:jc w:val="left"/>
    </w:pPr>
    <w:rPr>
      <w:rFonts w:ascii="Times New Roman" w:eastAsia="宋体" w:hAnsi="Times New Roman" w:cs="Arial" w:hint="eastAsia"/>
      <w:sz w:val="20"/>
      <w:szCs w:val="20"/>
    </w:rPr>
  </w:style>
  <w:style w:type="paragraph" w:styleId="26">
    <w:name w:val="toc 2"/>
    <w:basedOn w:val="a3"/>
    <w:next w:val="a3"/>
    <w:uiPriority w:val="39"/>
    <w:rsid w:val="00E3619C"/>
    <w:pPr>
      <w:widowControl/>
      <w:topLinePunct/>
      <w:adjustRightInd w:val="0"/>
      <w:snapToGrid w:val="0"/>
      <w:spacing w:line="240" w:lineRule="atLeast"/>
      <w:ind w:left="210"/>
      <w:jc w:val="left"/>
    </w:pPr>
    <w:rPr>
      <w:rFonts w:ascii="DengXian" w:eastAsia="DengXian" w:hAnsi="Times New Roman" w:cs="Times New Roman" w:hint="eastAsia"/>
      <w:smallCaps/>
      <w:sz w:val="20"/>
      <w:szCs w:val="24"/>
    </w:rPr>
  </w:style>
  <w:style w:type="paragraph" w:styleId="91">
    <w:name w:val="toc 9"/>
    <w:basedOn w:val="a3"/>
    <w:next w:val="a3"/>
    <w:semiHidden/>
    <w:rsid w:val="00E3619C"/>
    <w:pPr>
      <w:widowControl/>
      <w:topLinePunct/>
      <w:adjustRightInd w:val="0"/>
      <w:snapToGrid w:val="0"/>
      <w:spacing w:line="240" w:lineRule="atLeast"/>
      <w:ind w:left="1680"/>
      <w:jc w:val="left"/>
    </w:pPr>
    <w:rPr>
      <w:rFonts w:ascii="DengXian" w:eastAsia="DengXian" w:hAnsi="Times New Roman" w:cs="Times New Roman" w:hint="eastAsia"/>
      <w:sz w:val="18"/>
      <w:szCs w:val="21"/>
    </w:rPr>
  </w:style>
  <w:style w:type="paragraph" w:styleId="27">
    <w:name w:val="Body Text 2"/>
    <w:basedOn w:val="a3"/>
    <w:link w:val="2Char2"/>
    <w:semiHidden/>
    <w:rsid w:val="00E3619C"/>
    <w:pPr>
      <w:widowControl/>
      <w:topLinePunct/>
      <w:adjustRightInd w:val="0"/>
      <w:snapToGrid w:val="0"/>
      <w:spacing w:before="160" w:after="120" w:line="480" w:lineRule="auto"/>
      <w:ind w:left="1701"/>
      <w:jc w:val="left"/>
    </w:pPr>
    <w:rPr>
      <w:rFonts w:ascii="Times New Roman" w:eastAsia="宋体" w:hAnsi="Times New Roman" w:cs="Arial" w:hint="eastAsia"/>
      <w:szCs w:val="21"/>
    </w:rPr>
  </w:style>
  <w:style w:type="character" w:customStyle="1" w:styleId="2Char2">
    <w:name w:val="正文文本 2 Char"/>
    <w:basedOn w:val="a5"/>
    <w:link w:val="27"/>
    <w:semiHidden/>
    <w:rsid w:val="00E3619C"/>
    <w:rPr>
      <w:rFonts w:cs="Arial"/>
      <w:kern w:val="2"/>
      <w:sz w:val="21"/>
      <w:szCs w:val="21"/>
    </w:rPr>
  </w:style>
  <w:style w:type="paragraph" w:styleId="47">
    <w:name w:val="List 4"/>
    <w:basedOn w:val="a3"/>
    <w:semiHidden/>
    <w:rsid w:val="00E3619C"/>
    <w:pPr>
      <w:widowControl/>
      <w:topLinePunct/>
      <w:adjustRightInd w:val="0"/>
      <w:snapToGrid w:val="0"/>
      <w:spacing w:before="160" w:after="160" w:line="240" w:lineRule="atLeast"/>
      <w:ind w:leftChars="600" w:left="600" w:hangingChars="200" w:hanging="200"/>
      <w:jc w:val="left"/>
    </w:pPr>
    <w:rPr>
      <w:rFonts w:ascii="Times New Roman" w:eastAsia="宋体" w:hAnsi="Times New Roman" w:cs="Arial" w:hint="eastAsia"/>
      <w:szCs w:val="21"/>
    </w:rPr>
  </w:style>
  <w:style w:type="paragraph" w:styleId="28">
    <w:name w:val="List Continue 2"/>
    <w:basedOn w:val="a3"/>
    <w:semiHidden/>
    <w:rsid w:val="00E3619C"/>
    <w:pPr>
      <w:widowControl/>
      <w:topLinePunct/>
      <w:adjustRightInd w:val="0"/>
      <w:snapToGrid w:val="0"/>
      <w:spacing w:before="160" w:after="120" w:line="240" w:lineRule="atLeast"/>
      <w:ind w:leftChars="400" w:left="400"/>
      <w:jc w:val="left"/>
    </w:pPr>
    <w:rPr>
      <w:rFonts w:ascii="Times New Roman" w:eastAsia="宋体" w:hAnsi="Times New Roman" w:cs="Arial" w:hint="eastAsia"/>
      <w:szCs w:val="21"/>
    </w:rPr>
  </w:style>
  <w:style w:type="paragraph" w:styleId="affa">
    <w:name w:val="Message Header"/>
    <w:basedOn w:val="a3"/>
    <w:link w:val="Charf4"/>
    <w:semiHidden/>
    <w:rsid w:val="00E3619C"/>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500" w:hangingChars="500" w:hanging="500"/>
      <w:jc w:val="left"/>
    </w:pPr>
    <w:rPr>
      <w:rFonts w:ascii="Arial" w:eastAsia="宋体" w:hAnsi="Arial" w:cs="Arial" w:hint="eastAsia"/>
      <w:szCs w:val="21"/>
    </w:rPr>
  </w:style>
  <w:style w:type="character" w:customStyle="1" w:styleId="Charf4">
    <w:name w:val="信息标题 Char"/>
    <w:basedOn w:val="a5"/>
    <w:link w:val="affa"/>
    <w:semiHidden/>
    <w:rsid w:val="00E3619C"/>
    <w:rPr>
      <w:rFonts w:ascii="Arial" w:hAnsi="Arial" w:cs="Arial"/>
      <w:kern w:val="2"/>
      <w:sz w:val="21"/>
      <w:szCs w:val="21"/>
      <w:shd w:val="pct20" w:color="auto" w:fill="auto"/>
    </w:rPr>
  </w:style>
  <w:style w:type="paragraph" w:styleId="HTML0">
    <w:name w:val="HTML Preformatted"/>
    <w:basedOn w:val="a3"/>
    <w:link w:val="HTMLChar0"/>
    <w:semiHidden/>
    <w:rsid w:val="00E3619C"/>
    <w:pPr>
      <w:widowControl/>
      <w:topLinePunct/>
      <w:adjustRightInd w:val="0"/>
      <w:snapToGrid w:val="0"/>
      <w:spacing w:before="160" w:after="160" w:line="240" w:lineRule="atLeast"/>
      <w:ind w:left="1701"/>
      <w:jc w:val="left"/>
    </w:pPr>
    <w:rPr>
      <w:rFonts w:ascii="Courier New" w:eastAsia="宋体" w:hAnsi="Courier New" w:cs="Courier New" w:hint="eastAsia"/>
      <w:sz w:val="20"/>
      <w:szCs w:val="20"/>
    </w:rPr>
  </w:style>
  <w:style w:type="character" w:customStyle="1" w:styleId="HTMLChar0">
    <w:name w:val="HTML 预设格式 Char"/>
    <w:basedOn w:val="a5"/>
    <w:link w:val="HTML0"/>
    <w:semiHidden/>
    <w:rsid w:val="00E3619C"/>
    <w:rPr>
      <w:rFonts w:ascii="Courier New" w:hAnsi="Courier New" w:cs="Courier New"/>
      <w:kern w:val="2"/>
    </w:rPr>
  </w:style>
  <w:style w:type="paragraph" w:styleId="38">
    <w:name w:val="List Continue 3"/>
    <w:basedOn w:val="a3"/>
    <w:semiHidden/>
    <w:rsid w:val="00E3619C"/>
    <w:pPr>
      <w:widowControl/>
      <w:topLinePunct/>
      <w:adjustRightInd w:val="0"/>
      <w:snapToGrid w:val="0"/>
      <w:spacing w:before="160" w:after="120" w:line="240" w:lineRule="atLeast"/>
      <w:ind w:leftChars="600" w:left="600"/>
      <w:jc w:val="left"/>
    </w:pPr>
    <w:rPr>
      <w:rFonts w:ascii="Times New Roman" w:eastAsia="宋体" w:hAnsi="Times New Roman" w:cs="Arial" w:hint="eastAsia"/>
      <w:szCs w:val="21"/>
    </w:rPr>
  </w:style>
  <w:style w:type="paragraph" w:styleId="29">
    <w:name w:val="index 2"/>
    <w:next w:val="a3"/>
    <w:rsid w:val="00E3619C"/>
    <w:pPr>
      <w:adjustRightInd w:val="0"/>
      <w:snapToGrid w:val="0"/>
      <w:ind w:left="284"/>
    </w:pPr>
    <w:rPr>
      <w:rFonts w:cs="Arial"/>
      <w:kern w:val="2"/>
      <w:sz w:val="21"/>
      <w:szCs w:val="21"/>
    </w:rPr>
  </w:style>
  <w:style w:type="paragraph" w:styleId="affb">
    <w:name w:val="annotation subject"/>
    <w:basedOn w:val="afd"/>
    <w:next w:val="afd"/>
    <w:link w:val="Charf5"/>
    <w:semiHidden/>
    <w:rsid w:val="00E3619C"/>
    <w:rPr>
      <w:b/>
      <w:bCs/>
    </w:rPr>
  </w:style>
  <w:style w:type="character" w:customStyle="1" w:styleId="Charf5">
    <w:name w:val="批注主题 Char"/>
    <w:basedOn w:val="Chard"/>
    <w:link w:val="affb"/>
    <w:semiHidden/>
    <w:rsid w:val="00E3619C"/>
    <w:rPr>
      <w:rFonts w:cs="Arial"/>
      <w:b/>
      <w:bCs/>
      <w:kern w:val="2"/>
      <w:sz w:val="21"/>
      <w:szCs w:val="21"/>
    </w:rPr>
  </w:style>
  <w:style w:type="paragraph" w:styleId="affc">
    <w:name w:val="Body Text First Indent"/>
    <w:basedOn w:val="a8"/>
    <w:link w:val="Charf6"/>
    <w:semiHidden/>
    <w:rsid w:val="00E3619C"/>
    <w:pPr>
      <w:widowControl/>
      <w:topLinePunct/>
      <w:adjustRightInd w:val="0"/>
      <w:snapToGrid w:val="0"/>
      <w:spacing w:before="160" w:after="120" w:line="240" w:lineRule="atLeast"/>
      <w:ind w:left="1701" w:firstLineChars="100" w:firstLine="100"/>
      <w:jc w:val="left"/>
    </w:pPr>
    <w:rPr>
      <w:rFonts w:ascii="Times New Roman" w:eastAsia="宋体" w:hAnsi="Times New Roman" w:cs="Arial" w:hint="eastAsia"/>
      <w:kern w:val="2"/>
      <w:sz w:val="21"/>
    </w:rPr>
  </w:style>
  <w:style w:type="character" w:customStyle="1" w:styleId="Charf6">
    <w:name w:val="正文首行缩进 Char"/>
    <w:basedOn w:val="Char"/>
    <w:link w:val="affc"/>
    <w:semiHidden/>
    <w:rsid w:val="00E3619C"/>
    <w:rPr>
      <w:rFonts w:cs="Arial"/>
      <w:kern w:val="2"/>
      <w:sz w:val="21"/>
      <w:szCs w:val="21"/>
    </w:rPr>
  </w:style>
  <w:style w:type="table" w:styleId="affd">
    <w:name w:val="Table Theme"/>
    <w:basedOn w:val="a6"/>
    <w:semiHidden/>
    <w:rsid w:val="00E3619C"/>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6"/>
    <w:semiHidden/>
    <w:rsid w:val="00E3619C"/>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6"/>
    <w:semiHidden/>
    <w:rsid w:val="00E3619C"/>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6"/>
    <w:semiHidden/>
    <w:rsid w:val="00E3619C"/>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e">
    <w:name w:val="Table Elegant"/>
    <w:basedOn w:val="a6"/>
    <w:semiHidden/>
    <w:rsid w:val="00E3619C"/>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6"/>
    <w:semiHidden/>
    <w:rsid w:val="00E3619C"/>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8">
    <w:name w:val="Table Classic 4"/>
    <w:basedOn w:val="a6"/>
    <w:semiHidden/>
    <w:rsid w:val="00E3619C"/>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6"/>
    <w:semiHidden/>
    <w:rsid w:val="00E3619C"/>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6"/>
    <w:semiHidden/>
    <w:rsid w:val="00E3619C"/>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6"/>
    <w:semiHidden/>
    <w:rsid w:val="00E3619C"/>
    <w:pPr>
      <w:adjustRightInd w:val="0"/>
      <w:snapToGrid w:val="0"/>
      <w:spacing w:before="160" w:after="160" w:line="240" w:lineRule="atLeast"/>
      <w:ind w:left="1701"/>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6"/>
    <w:semiHidden/>
    <w:rsid w:val="00E3619C"/>
    <w:pPr>
      <w:adjustRightInd w:val="0"/>
      <w:snapToGrid w:val="0"/>
      <w:spacing w:before="160" w:after="160" w:line="240" w:lineRule="atLeast"/>
      <w:ind w:left="1701"/>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8">
    <w:name w:val="Table List 5"/>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nil"/>
          <w:tr2bl w:val="single" w:sz="6" w:space="0" w:color="000000"/>
        </w:tcBorders>
      </w:tcPr>
    </w:tblStylePr>
  </w:style>
  <w:style w:type="table" w:styleId="72">
    <w:name w:val="Table List 7"/>
    <w:basedOn w:val="a6"/>
    <w:semiHidden/>
    <w:rsid w:val="00E3619C"/>
    <w:pPr>
      <w:adjustRightInd w:val="0"/>
      <w:snapToGrid w:val="0"/>
      <w:spacing w:before="160" w:after="160" w:line="240" w:lineRule="atLeast"/>
      <w:ind w:left="1701"/>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nil"/>
          <w:tr2bl w:val="single" w:sz="6" w:space="0" w:color="auto"/>
        </w:tcBorders>
      </w:tcPr>
    </w:tblStylePr>
  </w:style>
  <w:style w:type="table" w:styleId="afff">
    <w:name w:val="Table Contemporary"/>
    <w:basedOn w:val="a6"/>
    <w:semiHidden/>
    <w:rsid w:val="00E3619C"/>
    <w:pPr>
      <w:adjustRightInd w:val="0"/>
      <w:snapToGrid w:val="0"/>
      <w:spacing w:before="160" w:after="160" w:line="240" w:lineRule="atLeast"/>
      <w:ind w:left="1701"/>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6"/>
    <w:semiHidden/>
    <w:rsid w:val="00E3619C"/>
    <w:pPr>
      <w:adjustRightInd w:val="0"/>
      <w:snapToGrid w:val="0"/>
      <w:spacing w:before="160" w:after="160" w:line="240" w:lineRule="atLeast"/>
      <w:ind w:left="1701"/>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6"/>
    <w:semiHidden/>
    <w:rsid w:val="00E3619C"/>
    <w:pPr>
      <w:adjustRightInd w:val="0"/>
      <w:snapToGrid w:val="0"/>
      <w:spacing w:before="160" w:after="160" w:line="240" w:lineRule="atLeast"/>
      <w:ind w:left="1701"/>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a">
    <w:name w:val="Table Columns 4"/>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E3619C"/>
    <w:pPr>
      <w:adjustRightInd w:val="0"/>
      <w:snapToGrid w:val="0"/>
      <w:spacing w:before="160" w:after="160" w:line="240" w:lineRule="atLeast"/>
      <w:ind w:left="1701"/>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nil"/>
          <w:tr2bl w:val="single" w:sz="6" w:space="0" w:color="000000"/>
        </w:tcBorders>
      </w:tcPr>
    </w:tblStylePr>
  </w:style>
  <w:style w:type="table" w:styleId="2f1">
    <w:name w:val="Table Grid 2"/>
    <w:basedOn w:val="a6"/>
    <w:semiHidden/>
    <w:rsid w:val="00E3619C"/>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6"/>
    <w:semiHidden/>
    <w:rsid w:val="00E3619C"/>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4b">
    <w:name w:val="Table Grid 4"/>
    <w:basedOn w:val="a6"/>
    <w:semiHidden/>
    <w:rsid w:val="00E3619C"/>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a">
    <w:name w:val="Table Grid 5"/>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64">
    <w:name w:val="Table Grid 6"/>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nil"/>
          <w:tr2bl w:val="single" w:sz="6" w:space="0" w:color="000000"/>
        </w:tcBorders>
      </w:tcPr>
    </w:tblStylePr>
  </w:style>
  <w:style w:type="table" w:styleId="73">
    <w:name w:val="Table Grid 7"/>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nil"/>
          <w:tr2bl w:val="single" w:sz="6" w:space="0" w:color="000000"/>
        </w:tcBorders>
      </w:tcPr>
    </w:tblStylePr>
  </w:style>
  <w:style w:type="table" w:styleId="83">
    <w:name w:val="Table Grid 8"/>
    <w:basedOn w:val="a6"/>
    <w:semiHidden/>
    <w:rsid w:val="00E3619C"/>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6"/>
    <w:semiHidden/>
    <w:rsid w:val="00E3619C"/>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6"/>
    <w:semiHidden/>
    <w:rsid w:val="00E3619C"/>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6"/>
    <w:semiHidden/>
    <w:rsid w:val="00E3619C"/>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0">
    <w:name w:val="Table Professional"/>
    <w:basedOn w:val="a6"/>
    <w:semiHidden/>
    <w:rsid w:val="00E3619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1">
    <w:name w:val="endnote reference"/>
    <w:semiHidden/>
    <w:rsid w:val="00E3619C"/>
    <w:rPr>
      <w:vertAlign w:val="superscript"/>
    </w:rPr>
  </w:style>
  <w:style w:type="character" w:styleId="afff2">
    <w:name w:val="page number"/>
    <w:basedOn w:val="a5"/>
    <w:semiHidden/>
    <w:rsid w:val="00E3619C"/>
  </w:style>
  <w:style w:type="character" w:styleId="afff3">
    <w:name w:val="FollowedHyperlink"/>
    <w:rsid w:val="00E3619C"/>
    <w:rPr>
      <w:color w:val="800080"/>
      <w:u w:val="none"/>
    </w:rPr>
  </w:style>
  <w:style w:type="character" w:styleId="afff4">
    <w:name w:val="Emphasis"/>
    <w:qFormat/>
    <w:rsid w:val="00E3619C"/>
    <w:rPr>
      <w:i/>
      <w:iCs/>
    </w:rPr>
  </w:style>
  <w:style w:type="character" w:styleId="afff5">
    <w:name w:val="line number"/>
    <w:basedOn w:val="a5"/>
    <w:semiHidden/>
    <w:rsid w:val="00E3619C"/>
  </w:style>
  <w:style w:type="character" w:styleId="HTML1">
    <w:name w:val="HTML Definition"/>
    <w:semiHidden/>
    <w:rsid w:val="00E3619C"/>
    <w:rPr>
      <w:i/>
      <w:iCs/>
    </w:rPr>
  </w:style>
  <w:style w:type="character" w:styleId="HTML2">
    <w:name w:val="HTML Typewriter"/>
    <w:semiHidden/>
    <w:rsid w:val="00E3619C"/>
    <w:rPr>
      <w:rFonts w:ascii="Courier New" w:hAnsi="Courier New" w:cs="Courier New"/>
      <w:sz w:val="20"/>
      <w:szCs w:val="20"/>
    </w:rPr>
  </w:style>
  <w:style w:type="character" w:styleId="HTML3">
    <w:name w:val="HTML Acronym"/>
    <w:basedOn w:val="a5"/>
    <w:semiHidden/>
    <w:rsid w:val="00E3619C"/>
  </w:style>
  <w:style w:type="character" w:styleId="HTML4">
    <w:name w:val="HTML Variable"/>
    <w:semiHidden/>
    <w:rsid w:val="00E3619C"/>
    <w:rPr>
      <w:i/>
      <w:iCs/>
    </w:rPr>
  </w:style>
  <w:style w:type="character" w:styleId="afff6">
    <w:name w:val="Hyperlink"/>
    <w:uiPriority w:val="99"/>
    <w:rsid w:val="00E3619C"/>
    <w:rPr>
      <w:color w:val="0000FF"/>
      <w:u w:val="none"/>
    </w:rPr>
  </w:style>
  <w:style w:type="character" w:styleId="HTML5">
    <w:name w:val="HTML Code"/>
    <w:semiHidden/>
    <w:rsid w:val="00E3619C"/>
    <w:rPr>
      <w:rFonts w:ascii="Courier New" w:hAnsi="Courier New" w:cs="Courier New"/>
      <w:sz w:val="20"/>
      <w:szCs w:val="20"/>
    </w:rPr>
  </w:style>
  <w:style w:type="character" w:styleId="afff7">
    <w:name w:val="annotation reference"/>
    <w:semiHidden/>
    <w:rsid w:val="00E3619C"/>
    <w:rPr>
      <w:sz w:val="21"/>
      <w:szCs w:val="21"/>
    </w:rPr>
  </w:style>
  <w:style w:type="character" w:styleId="HTML6">
    <w:name w:val="HTML Cite"/>
    <w:semiHidden/>
    <w:rsid w:val="00E3619C"/>
    <w:rPr>
      <w:i/>
      <w:iCs/>
    </w:rPr>
  </w:style>
  <w:style w:type="character" w:styleId="afff8">
    <w:name w:val="footnote reference"/>
    <w:semiHidden/>
    <w:rsid w:val="00E3619C"/>
    <w:rPr>
      <w:vertAlign w:val="superscript"/>
    </w:rPr>
  </w:style>
  <w:style w:type="character" w:styleId="HTML7">
    <w:name w:val="HTML Keyboard"/>
    <w:semiHidden/>
    <w:rsid w:val="00E3619C"/>
    <w:rPr>
      <w:rFonts w:ascii="Courier New" w:hAnsi="Courier New" w:cs="Courier New"/>
      <w:sz w:val="20"/>
      <w:szCs w:val="20"/>
    </w:rPr>
  </w:style>
  <w:style w:type="character" w:styleId="HTML8">
    <w:name w:val="HTML Sample"/>
    <w:semiHidden/>
    <w:rsid w:val="00E3619C"/>
    <w:rPr>
      <w:rFonts w:ascii="Courier New" w:hAnsi="Courier New" w:cs="Courier New"/>
    </w:rPr>
  </w:style>
  <w:style w:type="character" w:customStyle="1" w:styleId="2Char">
    <w:name w:val="标题 2 Char"/>
    <w:basedOn w:val="a5"/>
    <w:link w:val="22"/>
    <w:rsid w:val="00E3619C"/>
    <w:rPr>
      <w:rFonts w:ascii="Arial" w:eastAsia="黑体" w:hAnsi="Arial" w:cstheme="minorBidi"/>
      <w:b/>
      <w:bCs/>
      <w:sz w:val="32"/>
      <w:szCs w:val="32"/>
    </w:rPr>
  </w:style>
  <w:style w:type="character" w:customStyle="1" w:styleId="Charb">
    <w:name w:val="正文缩进 Char"/>
    <w:link w:val="af8"/>
    <w:uiPriority w:val="99"/>
    <w:qFormat/>
    <w:rsid w:val="00E3619C"/>
    <w:rPr>
      <w:rFonts w:cs="Arial"/>
      <w:kern w:val="2"/>
      <w:sz w:val="21"/>
      <w:szCs w:val="21"/>
    </w:rPr>
  </w:style>
  <w:style w:type="character" w:customStyle="1" w:styleId="Char0">
    <w:name w:val="正文文本缩进 Char"/>
    <w:basedOn w:val="a5"/>
    <w:link w:val="a9"/>
    <w:rsid w:val="00E3619C"/>
    <w:rPr>
      <w:rFonts w:asciiTheme="minorHAnsi" w:eastAsiaTheme="minorEastAsia" w:hAnsiTheme="minorHAnsi" w:cstheme="minorBidi"/>
      <w:kern w:val="2"/>
      <w:sz w:val="28"/>
      <w:szCs w:val="22"/>
    </w:rPr>
  </w:style>
  <w:style w:type="character" w:customStyle="1" w:styleId="2Char0">
    <w:name w:val="正文首行缩进 2 Char"/>
    <w:basedOn w:val="Char0"/>
    <w:link w:val="23"/>
    <w:rsid w:val="00E3619C"/>
    <w:rPr>
      <w:rFonts w:asciiTheme="minorHAnsi" w:eastAsiaTheme="minorEastAsia" w:hAnsiTheme="minorHAnsi" w:cstheme="minorBidi"/>
      <w:kern w:val="2"/>
      <w:sz w:val="28"/>
      <w:szCs w:val="22"/>
    </w:rPr>
  </w:style>
  <w:style w:type="paragraph" w:customStyle="1" w:styleId="BlockLabel">
    <w:name w:val="Block Label"/>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6"/>
      <w:szCs w:val="26"/>
    </w:rPr>
  </w:style>
  <w:style w:type="paragraph" w:customStyle="1" w:styleId="Step">
    <w:name w:val="Step"/>
    <w:basedOn w:val="a3"/>
    <w:rsid w:val="00E3619C"/>
    <w:pPr>
      <w:widowControl/>
      <w:tabs>
        <w:tab w:val="left" w:pos="1701"/>
      </w:tabs>
      <w:topLinePunct/>
      <w:adjustRightInd w:val="0"/>
      <w:snapToGrid w:val="0"/>
      <w:spacing w:before="160" w:after="160" w:line="240" w:lineRule="atLeast"/>
      <w:ind w:left="1701" w:hanging="159"/>
      <w:jc w:val="left"/>
    </w:pPr>
    <w:rPr>
      <w:rFonts w:ascii="Times New Roman" w:eastAsia="宋体" w:hAnsi="Times New Roman" w:cs="Arial" w:hint="eastAsia"/>
      <w:snapToGrid w:val="0"/>
      <w:kern w:val="0"/>
      <w:szCs w:val="21"/>
    </w:rPr>
  </w:style>
  <w:style w:type="paragraph" w:customStyle="1" w:styleId="FigureDescription">
    <w:name w:val="Figure Description"/>
    <w:next w:val="Figure"/>
    <w:rsid w:val="00E3619C"/>
    <w:pPr>
      <w:keepNext/>
      <w:adjustRightInd w:val="0"/>
      <w:snapToGrid w:val="0"/>
      <w:spacing w:before="320" w:after="80" w:line="240" w:lineRule="atLeast"/>
      <w:ind w:left="1701"/>
    </w:pPr>
    <w:rPr>
      <w:rFonts w:eastAsia="黑体" w:cs="Arial"/>
      <w:spacing w:val="-4"/>
      <w:kern w:val="2"/>
      <w:sz w:val="21"/>
      <w:szCs w:val="21"/>
    </w:rPr>
  </w:style>
  <w:style w:type="paragraph" w:customStyle="1" w:styleId="Figure">
    <w:name w:val="Figure"/>
    <w:basedOn w:val="a3"/>
    <w:next w:val="a3"/>
    <w:rsid w:val="00E3619C"/>
    <w:pPr>
      <w:keepNext/>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paragraph" w:customStyle="1" w:styleId="TableDescription">
    <w:name w:val="Table Description"/>
    <w:basedOn w:val="a3"/>
    <w:next w:val="a3"/>
    <w:rsid w:val="00E3619C"/>
    <w:pPr>
      <w:keepNext/>
      <w:widowControl/>
      <w:topLinePunct/>
      <w:adjustRightInd w:val="0"/>
      <w:snapToGrid w:val="0"/>
      <w:spacing w:before="320" w:after="80" w:line="240" w:lineRule="atLeast"/>
      <w:ind w:left="1701"/>
      <w:jc w:val="left"/>
    </w:pPr>
    <w:rPr>
      <w:rFonts w:ascii="Times New Roman" w:eastAsia="黑体" w:hAnsi="Times New Roman" w:cs="Arial" w:hint="eastAsia"/>
      <w:spacing w:val="-4"/>
      <w:szCs w:val="21"/>
    </w:rPr>
  </w:style>
  <w:style w:type="paragraph" w:customStyle="1" w:styleId="NormalInTitlePage">
    <w:name w:val="Normal In Title Page"/>
    <w:rsid w:val="00E3619C"/>
    <w:rPr>
      <w:rFonts w:ascii="Arial" w:hAnsi="Arial" w:cs="Arial"/>
      <w:kern w:val="2"/>
      <w:sz w:val="22"/>
      <w:szCs w:val="22"/>
    </w:rPr>
  </w:style>
  <w:style w:type="paragraph" w:customStyle="1" w:styleId="TableTextInTitlePage">
    <w:name w:val="Table Text In Title Page"/>
    <w:rsid w:val="00E3619C"/>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21"/>
    <w:rsid w:val="00E3619C"/>
    <w:pPr>
      <w:keepLines/>
      <w:numPr>
        <w:numId w:val="12"/>
      </w:numPr>
      <w:topLinePunct w:val="0"/>
    </w:pPr>
    <w:rPr>
      <w:bCs w:val="0"/>
    </w:rPr>
  </w:style>
  <w:style w:type="paragraph" w:customStyle="1" w:styleId="21">
    <w:name w:val="附录 标题 2"/>
    <w:basedOn w:val="22"/>
    <w:next w:val="31"/>
    <w:rsid w:val="00E3619C"/>
    <w:pPr>
      <w:widowControl/>
      <w:numPr>
        <w:ilvl w:val="1"/>
        <w:numId w:val="12"/>
      </w:numPr>
      <w:adjustRightInd w:val="0"/>
      <w:snapToGrid w:val="0"/>
      <w:spacing w:before="200" w:after="160" w:line="240" w:lineRule="atLeast"/>
      <w:jc w:val="left"/>
    </w:pPr>
    <w:rPr>
      <w:rFonts w:ascii="Book Antiqua" w:hAnsi="Book Antiqua" w:cs="Times New Roman" w:hint="eastAsia"/>
      <w:b w:val="0"/>
      <w:sz w:val="36"/>
      <w:szCs w:val="36"/>
      <w:lang w:eastAsia="en-US"/>
    </w:rPr>
  </w:style>
  <w:style w:type="paragraph" w:customStyle="1" w:styleId="31">
    <w:name w:val="附录 标题 3"/>
    <w:basedOn w:val="32"/>
    <w:next w:val="42"/>
    <w:rsid w:val="00E3619C"/>
    <w:pPr>
      <w:numPr>
        <w:ilvl w:val="2"/>
        <w:numId w:val="12"/>
      </w:numPr>
      <w:topLinePunct w:val="0"/>
    </w:pPr>
    <w:rPr>
      <w:rFonts w:cs="Times New Roman"/>
    </w:rPr>
  </w:style>
  <w:style w:type="paragraph" w:customStyle="1" w:styleId="42">
    <w:name w:val="附录 标题 4"/>
    <w:basedOn w:val="43"/>
    <w:next w:val="52"/>
    <w:rsid w:val="00E3619C"/>
    <w:pPr>
      <w:keepNext/>
      <w:keepLines/>
      <w:widowControl/>
      <w:numPr>
        <w:ilvl w:val="3"/>
        <w:numId w:val="12"/>
      </w:numPr>
      <w:tabs>
        <w:tab w:val="clear" w:pos="0"/>
      </w:tabs>
      <w:autoSpaceDE/>
      <w:autoSpaceDN/>
      <w:adjustRightInd w:val="0"/>
      <w:snapToGrid w:val="0"/>
      <w:spacing w:before="160" w:after="160" w:line="240" w:lineRule="atLeast"/>
      <w:jc w:val="left"/>
    </w:pPr>
    <w:rPr>
      <w:rFonts w:ascii="Book Antiqua" w:eastAsia="黑体" w:hAnsi="Book Antiqua" w:hint="eastAsia"/>
      <w:kern w:val="0"/>
      <w:sz w:val="28"/>
      <w:szCs w:val="28"/>
    </w:rPr>
  </w:style>
  <w:style w:type="paragraph" w:customStyle="1" w:styleId="52">
    <w:name w:val="附录 标题 5"/>
    <w:basedOn w:val="53"/>
    <w:next w:val="a3"/>
    <w:rsid w:val="00E3619C"/>
    <w:pPr>
      <w:numPr>
        <w:ilvl w:val="4"/>
        <w:numId w:val="12"/>
      </w:numPr>
      <w:topLinePunct w:val="0"/>
    </w:pPr>
    <w:rPr>
      <w:rFonts w:cs="Times New Roman"/>
    </w:rPr>
  </w:style>
  <w:style w:type="paragraph" w:customStyle="1" w:styleId="Subsection">
    <w:name w:val="Subsection"/>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2"/>
    </w:rPr>
  </w:style>
  <w:style w:type="paragraph" w:customStyle="1" w:styleId="BlockLabelWithSixNumber">
    <w:name w:val="Block Label With Six Number"/>
    <w:basedOn w:val="a3"/>
    <w:next w:val="a3"/>
    <w:rsid w:val="00E3619C"/>
    <w:pPr>
      <w:keepNext/>
      <w:keepLines/>
      <w:widowControl/>
      <w:topLinePunct/>
      <w:adjustRightInd w:val="0"/>
      <w:snapToGrid w:val="0"/>
      <w:spacing w:before="300" w:after="80" w:line="240" w:lineRule="atLeast"/>
      <w:jc w:val="left"/>
      <w:outlineLvl w:val="5"/>
    </w:pPr>
    <w:rPr>
      <w:rFonts w:ascii="Book Antiqua" w:eastAsia="黑体" w:hAnsi="Book Antiqua" w:cs="Book Antiqua" w:hint="eastAsia"/>
      <w:bCs/>
      <w:kern w:val="0"/>
      <w:sz w:val="24"/>
      <w:szCs w:val="24"/>
    </w:rPr>
  </w:style>
  <w:style w:type="paragraph" w:customStyle="1" w:styleId="BlockLabelWithSevenNumber">
    <w:name w:val="Block Label With Seven Number"/>
    <w:basedOn w:val="a3"/>
    <w:next w:val="a3"/>
    <w:rsid w:val="00E3619C"/>
    <w:pPr>
      <w:keepNext/>
      <w:keepLines/>
      <w:widowControl/>
      <w:topLinePunct/>
      <w:adjustRightInd w:val="0"/>
      <w:snapToGrid w:val="0"/>
      <w:spacing w:before="300" w:after="80" w:line="240" w:lineRule="atLeast"/>
      <w:jc w:val="left"/>
      <w:outlineLvl w:val="6"/>
    </w:pPr>
    <w:rPr>
      <w:rFonts w:ascii="Book Antiqua" w:eastAsia="黑体" w:hAnsi="Book Antiqua" w:cs="Book Antiqua" w:hint="eastAsia"/>
      <w:bCs/>
      <w:kern w:val="0"/>
      <w:sz w:val="24"/>
      <w:szCs w:val="24"/>
    </w:rPr>
  </w:style>
  <w:style w:type="paragraph" w:customStyle="1" w:styleId="BlockLabelInTitlePage">
    <w:name w:val="Block Label In Title Page"/>
    <w:next w:val="a3"/>
    <w:rsid w:val="00E3619C"/>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E3619C"/>
    <w:pPr>
      <w:spacing w:before="80" w:after="80"/>
    </w:pPr>
    <w:rPr>
      <w:rFonts w:ascii="Arial" w:eastAsia="黑体" w:hAnsi="Arial" w:cs="Arial"/>
      <w:b/>
      <w:bCs/>
      <w:sz w:val="48"/>
      <w:szCs w:val="48"/>
    </w:rPr>
  </w:style>
  <w:style w:type="paragraph" w:customStyle="1" w:styleId="Cover1">
    <w:name w:val="Cover 1"/>
    <w:basedOn w:val="a3"/>
    <w:rsid w:val="00E3619C"/>
    <w:pPr>
      <w:kinsoku w:val="0"/>
      <w:overflowPunct w:val="0"/>
      <w:autoSpaceDE w:val="0"/>
      <w:autoSpaceDN w:val="0"/>
      <w:adjustRightInd w:val="0"/>
      <w:snapToGrid w:val="0"/>
      <w:spacing w:before="80" w:after="80" w:line="240" w:lineRule="atLeast"/>
      <w:jc w:val="left"/>
    </w:pPr>
    <w:rPr>
      <w:rFonts w:ascii="Arial" w:eastAsia="宋体" w:hAnsi="Arial" w:cs="Arial" w:hint="eastAsia"/>
      <w:b/>
      <w:bCs/>
      <w:kern w:val="0"/>
      <w:sz w:val="40"/>
      <w:szCs w:val="40"/>
    </w:rPr>
  </w:style>
  <w:style w:type="paragraph" w:customStyle="1" w:styleId="Cover2">
    <w:name w:val="Cover 2"/>
    <w:rsid w:val="00E3619C"/>
    <w:pPr>
      <w:adjustRightInd w:val="0"/>
      <w:snapToGrid w:val="0"/>
    </w:pPr>
    <w:rPr>
      <w:rFonts w:ascii="Arial" w:eastAsia="黑体" w:hAnsi="Arial" w:cs="Arial"/>
      <w:sz w:val="32"/>
      <w:szCs w:val="32"/>
      <w:lang w:eastAsia="en-US"/>
    </w:rPr>
  </w:style>
  <w:style w:type="paragraph" w:customStyle="1" w:styleId="CoverText">
    <w:name w:val="Cover Text"/>
    <w:rsid w:val="00E3619C"/>
    <w:pPr>
      <w:adjustRightInd w:val="0"/>
      <w:snapToGrid w:val="0"/>
      <w:spacing w:before="80" w:after="80" w:line="240" w:lineRule="atLeast"/>
      <w:jc w:val="both"/>
    </w:pPr>
    <w:rPr>
      <w:rFonts w:ascii="Arial" w:hAnsi="Arial" w:cs="Arial"/>
      <w:snapToGrid w:val="0"/>
    </w:rPr>
  </w:style>
  <w:style w:type="paragraph" w:customStyle="1" w:styleId="Cover5">
    <w:name w:val="Cover 5"/>
    <w:basedOn w:val="a3"/>
    <w:rsid w:val="00E3619C"/>
    <w:pPr>
      <w:topLinePunct/>
      <w:adjustRightInd w:val="0"/>
      <w:snapToGrid w:val="0"/>
      <w:jc w:val="left"/>
    </w:pPr>
    <w:rPr>
      <w:rFonts w:ascii="Arial" w:eastAsia="宋体" w:hAnsi="Times New Roman" w:cs="Arial" w:hint="eastAsia"/>
      <w:sz w:val="18"/>
      <w:szCs w:val="18"/>
    </w:rPr>
  </w:style>
  <w:style w:type="paragraph" w:customStyle="1" w:styleId="Cover3">
    <w:name w:val="Cover 3"/>
    <w:basedOn w:val="a3"/>
    <w:rsid w:val="00E3619C"/>
    <w:pPr>
      <w:adjustRightInd w:val="0"/>
      <w:snapToGrid w:val="0"/>
      <w:spacing w:before="80" w:after="80" w:line="240" w:lineRule="atLeast"/>
      <w:jc w:val="left"/>
    </w:pPr>
    <w:rPr>
      <w:rFonts w:ascii="Arial" w:eastAsia="黑体" w:hAnsi="Arial" w:cs="Arial" w:hint="eastAsia"/>
      <w:b/>
      <w:bCs/>
      <w:spacing w:val="-4"/>
      <w:sz w:val="22"/>
      <w:lang w:eastAsia="en-US"/>
    </w:rPr>
  </w:style>
  <w:style w:type="paragraph" w:customStyle="1" w:styleId="Cover4">
    <w:name w:val="Cover 4"/>
    <w:basedOn w:val="a3"/>
    <w:rsid w:val="00E3619C"/>
    <w:pPr>
      <w:adjustRightInd w:val="0"/>
      <w:snapToGrid w:val="0"/>
      <w:spacing w:before="80" w:after="80" w:line="240" w:lineRule="atLeast"/>
      <w:jc w:val="left"/>
    </w:pPr>
    <w:rPr>
      <w:rFonts w:ascii="Arial" w:eastAsia="黑体" w:hAnsi="Arial" w:cs="Arial" w:hint="eastAsia"/>
      <w:b/>
      <w:bCs/>
      <w:spacing w:val="-4"/>
      <w:sz w:val="22"/>
    </w:rPr>
  </w:style>
  <w:style w:type="paragraph" w:customStyle="1" w:styleId="FigureText">
    <w:name w:val="Figure Text"/>
    <w:rsid w:val="00E3619C"/>
    <w:pPr>
      <w:widowControl w:val="0"/>
      <w:adjustRightInd w:val="0"/>
      <w:snapToGrid w:val="0"/>
      <w:spacing w:line="240" w:lineRule="atLeast"/>
    </w:pPr>
    <w:rPr>
      <w:rFonts w:cs="Arial"/>
      <w:sz w:val="18"/>
      <w:szCs w:val="18"/>
      <w:lang w:eastAsia="en-US"/>
    </w:rPr>
  </w:style>
  <w:style w:type="paragraph" w:customStyle="1" w:styleId="HeadingRight">
    <w:name w:val="Heading Right"/>
    <w:basedOn w:val="a3"/>
    <w:rsid w:val="00E3619C"/>
    <w:pPr>
      <w:widowControl/>
      <w:topLinePunct/>
      <w:adjustRightInd w:val="0"/>
      <w:snapToGrid w:val="0"/>
      <w:spacing w:line="240" w:lineRule="atLeast"/>
      <w:jc w:val="right"/>
    </w:pPr>
    <w:rPr>
      <w:rFonts w:ascii="Times New Roman" w:eastAsia="宋体" w:hAnsi="Times New Roman" w:cs="Arial" w:hint="eastAsia"/>
      <w:sz w:val="20"/>
      <w:szCs w:val="20"/>
    </w:rPr>
  </w:style>
  <w:style w:type="paragraph" w:customStyle="1" w:styleId="Heading1NoNumber">
    <w:name w:val="Heading1 No Number"/>
    <w:basedOn w:val="1"/>
    <w:next w:val="a3"/>
    <w:rsid w:val="00E3619C"/>
    <w:pPr>
      <w:pageBreakBefore/>
    </w:pPr>
  </w:style>
  <w:style w:type="paragraph" w:customStyle="1" w:styleId="Heading2NoNumber">
    <w:name w:val="Heading2 No Number"/>
    <w:basedOn w:val="22"/>
    <w:next w:val="a3"/>
    <w:rsid w:val="00E3619C"/>
    <w:pPr>
      <w:widowControl/>
      <w:topLinePunct/>
      <w:adjustRightInd w:val="0"/>
      <w:snapToGrid w:val="0"/>
      <w:spacing w:before="600" w:after="160" w:line="240" w:lineRule="atLeast"/>
      <w:jc w:val="left"/>
      <w:outlineLvl w:val="9"/>
    </w:pPr>
    <w:rPr>
      <w:rFonts w:ascii="Book Antiqua" w:hAnsi="Book Antiqua" w:cs="Book Antiqua" w:hint="eastAsia"/>
      <w:b w:val="0"/>
      <w:sz w:val="36"/>
      <w:szCs w:val="36"/>
      <w:lang w:eastAsia="en-US"/>
    </w:rPr>
  </w:style>
  <w:style w:type="paragraph" w:customStyle="1" w:styleId="Heading2NoNumber4lite">
    <w:name w:val="Heading2 No Number 4 lite"/>
    <w:basedOn w:val="22"/>
    <w:next w:val="a3"/>
    <w:rsid w:val="00E3619C"/>
    <w:pPr>
      <w:widowControl/>
      <w:topLinePunct/>
      <w:adjustRightInd w:val="0"/>
      <w:snapToGrid w:val="0"/>
      <w:spacing w:before="600" w:after="160" w:line="240" w:lineRule="atLeast"/>
      <w:jc w:val="left"/>
    </w:pPr>
    <w:rPr>
      <w:rFonts w:ascii="Book Antiqua" w:hAnsi="Book Antiqua" w:cs="Book Antiqua" w:hint="eastAsia"/>
      <w:b w:val="0"/>
      <w:sz w:val="36"/>
      <w:szCs w:val="36"/>
      <w:lang w:eastAsia="en-US"/>
    </w:rPr>
  </w:style>
  <w:style w:type="paragraph" w:customStyle="1" w:styleId="Heading3NoNumber">
    <w:name w:val="Heading3 No Number"/>
    <w:basedOn w:val="32"/>
    <w:next w:val="a3"/>
    <w:rsid w:val="00E3619C"/>
    <w:rPr>
      <w:rFonts w:cs="Book Antiqua"/>
    </w:rPr>
  </w:style>
  <w:style w:type="paragraph" w:customStyle="1" w:styleId="Heading4NoNumber">
    <w:name w:val="Heading4 No Number"/>
    <w:basedOn w:val="a3"/>
    <w:semiHidden/>
    <w:rsid w:val="00E3619C"/>
    <w:pPr>
      <w:keepNext/>
      <w:widowControl/>
      <w:topLinePunct/>
      <w:adjustRightInd w:val="0"/>
      <w:snapToGrid w:val="0"/>
      <w:spacing w:before="200" w:after="160" w:line="240" w:lineRule="atLeast"/>
      <w:ind w:left="1701"/>
      <w:jc w:val="left"/>
    </w:pPr>
    <w:rPr>
      <w:rFonts w:ascii="Times New Roman" w:eastAsia="黑体" w:hAnsi="Times New Roman" w:cs="Arial" w:hint="eastAsia"/>
      <w:bCs/>
      <w:spacing w:val="-4"/>
      <w:szCs w:val="21"/>
    </w:rPr>
  </w:style>
  <w:style w:type="paragraph" w:customStyle="1" w:styleId="AboutThisChapter">
    <w:name w:val="About This Chapter"/>
    <w:basedOn w:val="Heading2NoNumber"/>
    <w:next w:val="a3"/>
    <w:rsid w:val="00E3619C"/>
    <w:pPr>
      <w:spacing w:after="560"/>
    </w:pPr>
  </w:style>
  <w:style w:type="paragraph" w:customStyle="1" w:styleId="ItemList">
    <w:name w:val="Item List"/>
    <w:rsid w:val="00E3619C"/>
    <w:pPr>
      <w:numPr>
        <w:numId w:val="13"/>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3"/>
    <w:rsid w:val="00E3619C"/>
    <w:pPr>
      <w:widowControl/>
      <w:numPr>
        <w:numId w:val="14"/>
      </w:numPr>
      <w:tabs>
        <w:tab w:val="clear" w:pos="170"/>
        <w:tab w:val="left" w:pos="284"/>
      </w:tabs>
      <w:topLinePunct/>
      <w:adjustRightInd w:val="0"/>
      <w:snapToGrid w:val="0"/>
      <w:spacing w:before="80" w:after="80" w:line="240" w:lineRule="atLeast"/>
      <w:ind w:left="284" w:hanging="284"/>
      <w:jc w:val="left"/>
    </w:pPr>
    <w:rPr>
      <w:rFonts w:ascii="Times New Roman" w:eastAsia="宋体" w:hAnsi="Times New Roman" w:cs="Arial" w:hint="eastAsia"/>
      <w:kern w:val="0"/>
      <w:szCs w:val="21"/>
    </w:rPr>
  </w:style>
  <w:style w:type="paragraph" w:customStyle="1" w:styleId="SubItemListinTable">
    <w:name w:val="Sub Item List in Table"/>
    <w:basedOn w:val="a3"/>
    <w:rsid w:val="00E3619C"/>
    <w:pPr>
      <w:widowControl/>
      <w:numPr>
        <w:ilvl w:val="2"/>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StepinTable">
    <w:name w:val="Sub Item Step in Table"/>
    <w:rsid w:val="00E3619C"/>
    <w:pPr>
      <w:numPr>
        <w:ilvl w:val="1"/>
        <w:numId w:val="14"/>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E3619C"/>
    <w:pPr>
      <w:numPr>
        <w:ilvl w:val="3"/>
        <w:numId w:val="14"/>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3"/>
    <w:rsid w:val="00E3619C"/>
    <w:pPr>
      <w:widowControl/>
      <w:numPr>
        <w:ilvl w:val="4"/>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ItemListText">
    <w:name w:val="Item List Text"/>
    <w:rsid w:val="00E3619C"/>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E3619C"/>
    <w:pPr>
      <w:numPr>
        <w:numId w:val="15"/>
      </w:numPr>
      <w:adjustRightInd w:val="0"/>
      <w:snapToGrid w:val="0"/>
      <w:spacing w:before="80" w:after="80" w:line="240" w:lineRule="atLeast"/>
    </w:pPr>
    <w:rPr>
      <w:rFonts w:cs="Arial" w:hint="eastAsia"/>
      <w:sz w:val="21"/>
      <w:szCs w:val="21"/>
    </w:rPr>
  </w:style>
  <w:style w:type="paragraph" w:customStyle="1" w:styleId="SubItemStep">
    <w:name w:val="Sub Item Step"/>
    <w:rsid w:val="00E3619C"/>
    <w:pPr>
      <w:numPr>
        <w:ilvl w:val="1"/>
        <w:numId w:val="15"/>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E3619C"/>
    <w:pPr>
      <w:numPr>
        <w:ilvl w:val="2"/>
        <w:numId w:val="15"/>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E3619C"/>
    <w:pPr>
      <w:numPr>
        <w:ilvl w:val="3"/>
        <w:numId w:val="15"/>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E3619C"/>
    <w:rPr>
      <w:rFonts w:ascii="Arial" w:eastAsia="黑体" w:hAnsi="Arial"/>
      <w:sz w:val="30"/>
      <w:lang w:eastAsia="en-US"/>
    </w:rPr>
  </w:style>
  <w:style w:type="paragraph" w:customStyle="1" w:styleId="CAUTIONHeading">
    <w:name w:val="CAUTION Heading"/>
    <w:basedOn w:val="a3"/>
    <w:rsid w:val="00E3619C"/>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hint="eastAsia"/>
      <w:bCs/>
      <w:szCs w:val="21"/>
    </w:rPr>
  </w:style>
  <w:style w:type="paragraph" w:customStyle="1" w:styleId="NotesHeadinginTable">
    <w:name w:val="Notes Heading in Table"/>
    <w:next w:val="NotesTextinTable"/>
    <w:rsid w:val="00E3619C"/>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rsid w:val="00E3619C"/>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
    <w:name w:val="CAUTION Text"/>
    <w:basedOn w:val="a3"/>
    <w:rsid w:val="00E3619C"/>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hint="eastAsia"/>
      <w:iCs/>
      <w:szCs w:val="21"/>
    </w:rPr>
  </w:style>
  <w:style w:type="paragraph" w:customStyle="1" w:styleId="NotesTextTD">
    <w:name w:val="Notes Text TD"/>
    <w:rsid w:val="00E3619C"/>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E3619C"/>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E3619C"/>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E3619C"/>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E3619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E3619C"/>
    <w:pPr>
      <w:keepNext/>
      <w:numPr>
        <w:numId w:val="16"/>
      </w:numPr>
    </w:pPr>
  </w:style>
  <w:style w:type="paragraph" w:customStyle="1" w:styleId="CAUTIONTextStep">
    <w:name w:val="CAUTION Text Step"/>
    <w:basedOn w:val="CAUTIONText"/>
    <w:rsid w:val="00E3619C"/>
    <w:pPr>
      <w:keepNext/>
      <w:numPr>
        <w:ilvl w:val="5"/>
        <w:numId w:val="14"/>
      </w:numPr>
    </w:pPr>
  </w:style>
  <w:style w:type="paragraph" w:customStyle="1" w:styleId="CAUTIONTextListText">
    <w:name w:val="CAUTION Text List Text"/>
    <w:basedOn w:val="CAUTIONText"/>
    <w:rsid w:val="00E3619C"/>
    <w:pPr>
      <w:ind w:firstLineChars="135" w:firstLine="283"/>
    </w:pPr>
  </w:style>
  <w:style w:type="table" w:customStyle="1" w:styleId="Table">
    <w:name w:val="Table"/>
    <w:basedOn w:val="afff0"/>
    <w:rsid w:val="00E3619C"/>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6"/>
    <w:rsid w:val="00E3619C"/>
    <w:tblPr>
      <w:tblInd w:w="0" w:type="dxa"/>
      <w:tblCellMar>
        <w:top w:w="0" w:type="dxa"/>
        <w:left w:w="108" w:type="dxa"/>
        <w:bottom w:w="0" w:type="dxa"/>
        <w:right w:w="108" w:type="dxa"/>
      </w:tblCellMar>
    </w:tblPr>
  </w:style>
  <w:style w:type="paragraph" w:customStyle="1" w:styleId="SubItemList">
    <w:name w:val="Sub Item List"/>
    <w:basedOn w:val="a3"/>
    <w:rsid w:val="00E3619C"/>
    <w:pPr>
      <w:widowControl/>
      <w:numPr>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ThirdLevelItemList">
    <w:name w:val="Third Level Item List"/>
    <w:basedOn w:val="a3"/>
    <w:rsid w:val="00E3619C"/>
    <w:pPr>
      <w:widowControl/>
      <w:numPr>
        <w:ilvl w:val="1"/>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FourthLevelItemList">
    <w:name w:val="Fourth Level Item List"/>
    <w:basedOn w:val="a3"/>
    <w:rsid w:val="00E3619C"/>
    <w:pPr>
      <w:widowControl/>
      <w:numPr>
        <w:ilvl w:val="2"/>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ListText">
    <w:name w:val="Sub Item List Text"/>
    <w:rsid w:val="00E3619C"/>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E3619C"/>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E3619C"/>
    <w:pPr>
      <w:adjustRightInd w:val="0"/>
      <w:snapToGrid w:val="0"/>
      <w:spacing w:before="80" w:after="80" w:line="240" w:lineRule="atLeast"/>
      <w:ind w:left="3401"/>
    </w:pPr>
    <w:rPr>
      <w:rFonts w:cs="Arial" w:hint="eastAsia"/>
      <w:kern w:val="2"/>
      <w:sz w:val="21"/>
      <w:szCs w:val="21"/>
    </w:rPr>
  </w:style>
  <w:style w:type="paragraph" w:customStyle="1" w:styleId="NotesTextListinTable">
    <w:name w:val="Notes Text List in Table"/>
    <w:rsid w:val="00E3619C"/>
    <w:pPr>
      <w:numPr>
        <w:numId w:val="18"/>
      </w:numPr>
      <w:spacing w:before="40" w:after="80" w:line="200" w:lineRule="atLeast"/>
    </w:pPr>
    <w:rPr>
      <w:rFonts w:eastAsia="楷体_GB2312" w:cs="楷体_GB2312"/>
      <w:sz w:val="18"/>
      <w:szCs w:val="18"/>
    </w:rPr>
  </w:style>
  <w:style w:type="paragraph" w:customStyle="1" w:styleId="NotesTextStepinTable">
    <w:name w:val="Notes Text Step in Table"/>
    <w:rsid w:val="00E3619C"/>
    <w:pPr>
      <w:numPr>
        <w:ilvl w:val="7"/>
        <w:numId w:val="14"/>
      </w:numPr>
      <w:spacing w:before="40" w:after="80" w:line="200" w:lineRule="atLeast"/>
    </w:pPr>
    <w:rPr>
      <w:rFonts w:eastAsia="楷体_GB2312" w:cs="楷体_GB2312"/>
      <w:sz w:val="18"/>
      <w:szCs w:val="18"/>
    </w:rPr>
  </w:style>
  <w:style w:type="paragraph" w:customStyle="1" w:styleId="TerminalDisplay">
    <w:name w:val="Terminal Display"/>
    <w:rsid w:val="00E3619C"/>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TerminalDisplayinTable">
    <w:name w:val="Terminal Display in Table"/>
    <w:rsid w:val="00E3619C"/>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E3619C"/>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E3619C"/>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E3619C"/>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customStyle="1" w:styleId="FigureDescriptioninAppendix">
    <w:name w:val="Figure Description in Appendix"/>
    <w:basedOn w:val="Figure"/>
    <w:next w:val="Figure"/>
    <w:rsid w:val="00E3619C"/>
    <w:pPr>
      <w:numPr>
        <w:ilvl w:val="7"/>
        <w:numId w:val="12"/>
      </w:numPr>
      <w:spacing w:before="320" w:after="80"/>
    </w:pPr>
    <w:rPr>
      <w:rFonts w:eastAsia="黑体"/>
      <w:spacing w:val="-4"/>
    </w:rPr>
  </w:style>
  <w:style w:type="paragraph" w:customStyle="1" w:styleId="FigureDescriptioninPreface">
    <w:name w:val="Figure Description in Preface"/>
    <w:basedOn w:val="Figure"/>
    <w:next w:val="Figure"/>
    <w:rsid w:val="00E3619C"/>
    <w:pPr>
      <w:numPr>
        <w:numId w:val="19"/>
      </w:numPr>
    </w:pPr>
  </w:style>
  <w:style w:type="paragraph" w:customStyle="1" w:styleId="TableHeading">
    <w:name w:val="Table Heading"/>
    <w:basedOn w:val="a3"/>
    <w:rsid w:val="00E3619C"/>
    <w:pPr>
      <w:topLinePunct/>
      <w:adjustRightInd w:val="0"/>
      <w:snapToGrid w:val="0"/>
      <w:spacing w:before="80" w:after="80" w:line="240" w:lineRule="atLeast"/>
      <w:jc w:val="left"/>
    </w:pPr>
    <w:rPr>
      <w:rFonts w:ascii="Book Antiqua" w:eastAsia="黑体" w:hAnsi="Book Antiqua" w:cs="Book Antiqua" w:hint="eastAsia"/>
      <w:bCs/>
      <w:snapToGrid w:val="0"/>
      <w:kern w:val="0"/>
      <w:szCs w:val="21"/>
    </w:rPr>
  </w:style>
  <w:style w:type="paragraph" w:customStyle="1" w:styleId="TableText">
    <w:name w:val="Table Text"/>
    <w:basedOn w:val="a3"/>
    <w:rsid w:val="00E3619C"/>
    <w:pPr>
      <w:topLinePunct/>
      <w:adjustRightInd w:val="0"/>
      <w:snapToGrid w:val="0"/>
      <w:spacing w:before="80" w:after="80" w:line="240" w:lineRule="atLeast"/>
      <w:jc w:val="left"/>
    </w:pPr>
    <w:rPr>
      <w:rFonts w:ascii="Times New Roman" w:eastAsia="宋体" w:hAnsi="Times New Roman" w:cs="Arial" w:hint="eastAsia"/>
      <w:snapToGrid w:val="0"/>
      <w:kern w:val="0"/>
      <w:szCs w:val="21"/>
    </w:rPr>
  </w:style>
  <w:style w:type="paragraph" w:customStyle="1" w:styleId="HeadingMiddle">
    <w:name w:val="Heading Middle"/>
    <w:rsid w:val="00E3619C"/>
    <w:pPr>
      <w:adjustRightInd w:val="0"/>
      <w:snapToGrid w:val="0"/>
      <w:spacing w:line="240" w:lineRule="atLeast"/>
      <w:jc w:val="center"/>
    </w:pPr>
    <w:rPr>
      <w:snapToGrid w:val="0"/>
    </w:rPr>
  </w:style>
  <w:style w:type="paragraph" w:customStyle="1" w:styleId="Contents">
    <w:name w:val="Contents"/>
    <w:basedOn w:val="Heading1NoNumber"/>
    <w:rsid w:val="00E3619C"/>
  </w:style>
  <w:style w:type="paragraph" w:customStyle="1" w:styleId="ItemStepinTable">
    <w:name w:val="Item Step in Table"/>
    <w:rsid w:val="00E3619C"/>
    <w:pPr>
      <w:numPr>
        <w:numId w:val="20"/>
      </w:numPr>
      <w:topLinePunct/>
      <w:spacing w:before="40" w:after="40" w:line="240" w:lineRule="atLeast"/>
    </w:pPr>
    <w:rPr>
      <w:rFonts w:cs="Arial" w:hint="eastAsia"/>
      <w:sz w:val="21"/>
      <w:szCs w:val="21"/>
    </w:rPr>
  </w:style>
  <w:style w:type="paragraph" w:customStyle="1" w:styleId="TableNote">
    <w:name w:val="Table Note"/>
    <w:basedOn w:val="a3"/>
    <w:rsid w:val="00E3619C"/>
    <w:pPr>
      <w:widowControl/>
      <w:topLinePunct/>
      <w:adjustRightInd w:val="0"/>
      <w:snapToGrid w:val="0"/>
      <w:spacing w:before="80" w:after="80" w:line="240" w:lineRule="atLeast"/>
      <w:ind w:left="1701"/>
      <w:jc w:val="left"/>
    </w:pPr>
    <w:rPr>
      <w:rFonts w:ascii="Times New Roman" w:eastAsia="宋体" w:hAnsi="Times New Roman" w:cs="Arial" w:hint="eastAsia"/>
      <w:sz w:val="18"/>
      <w:szCs w:val="18"/>
    </w:rPr>
  </w:style>
  <w:style w:type="paragraph" w:customStyle="1" w:styleId="End">
    <w:name w:val="End"/>
    <w:basedOn w:val="a3"/>
    <w:rsid w:val="00E3619C"/>
    <w:pPr>
      <w:widowControl/>
      <w:topLinePunct/>
      <w:adjustRightInd w:val="0"/>
      <w:snapToGrid w:val="0"/>
      <w:spacing w:before="160" w:after="400" w:line="240" w:lineRule="atLeast"/>
      <w:ind w:left="1701"/>
      <w:jc w:val="left"/>
    </w:pPr>
    <w:rPr>
      <w:rFonts w:ascii="Times New Roman" w:eastAsia="宋体" w:hAnsi="Times New Roman" w:cs="Arial" w:hint="eastAsia"/>
      <w:b/>
      <w:szCs w:val="21"/>
    </w:rPr>
  </w:style>
  <w:style w:type="paragraph" w:customStyle="1" w:styleId="NotesHeading">
    <w:name w:val="Notes Heading"/>
    <w:basedOn w:val="CAUTIONHeading"/>
    <w:rsid w:val="00E3619C"/>
    <w:pPr>
      <w:pBdr>
        <w:top w:val="none" w:sz="0" w:space="0" w:color="auto"/>
      </w:pBdr>
      <w:spacing w:after="40"/>
    </w:pPr>
    <w:rPr>
      <w:position w:val="-6"/>
      <w:sz w:val="18"/>
      <w:szCs w:val="18"/>
    </w:rPr>
  </w:style>
  <w:style w:type="paragraph" w:customStyle="1" w:styleId="NotesText">
    <w:name w:val="Notes Text"/>
    <w:basedOn w:val="CAUTIONText"/>
    <w:rsid w:val="00E3619C"/>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E3619C"/>
    <w:pPr>
      <w:keepNext w:val="0"/>
      <w:numPr>
        <w:numId w:val="21"/>
      </w:numPr>
      <w:pBdr>
        <w:bottom w:val="none" w:sz="0" w:space="0" w:color="auto"/>
      </w:pBdr>
      <w:spacing w:before="40" w:line="200" w:lineRule="atLeast"/>
    </w:pPr>
    <w:rPr>
      <w:sz w:val="18"/>
      <w:szCs w:val="18"/>
    </w:rPr>
  </w:style>
  <w:style w:type="paragraph" w:customStyle="1" w:styleId="NotesTextStep">
    <w:name w:val="Notes Text Step"/>
    <w:basedOn w:val="CAUTIONTextStep"/>
    <w:rsid w:val="00E3619C"/>
    <w:pPr>
      <w:numPr>
        <w:ilvl w:val="6"/>
      </w:numPr>
      <w:pBdr>
        <w:bottom w:val="none" w:sz="0" w:space="0" w:color="auto"/>
      </w:pBdr>
      <w:spacing w:before="40" w:line="200" w:lineRule="atLeast"/>
    </w:pPr>
    <w:rPr>
      <w:sz w:val="18"/>
      <w:szCs w:val="18"/>
    </w:rPr>
  </w:style>
  <w:style w:type="paragraph" w:customStyle="1" w:styleId="Code">
    <w:name w:val="Code"/>
    <w:basedOn w:val="a3"/>
    <w:rsid w:val="00E3619C"/>
    <w:pPr>
      <w:shd w:val="clear" w:color="auto" w:fill="F2F2F2"/>
      <w:topLinePunct/>
      <w:autoSpaceDE w:val="0"/>
      <w:autoSpaceDN w:val="0"/>
      <w:adjustRightInd w:val="0"/>
      <w:snapToGrid w:val="0"/>
      <w:spacing w:line="360" w:lineRule="auto"/>
      <w:ind w:left="1701"/>
      <w:jc w:val="left"/>
    </w:pPr>
    <w:rPr>
      <w:rFonts w:ascii="Courier New" w:eastAsia="宋体" w:hAnsi="Courier New" w:cs="Arial" w:hint="eastAsia"/>
      <w:sz w:val="18"/>
      <w:szCs w:val="21"/>
    </w:rPr>
  </w:style>
  <w:style w:type="paragraph" w:customStyle="1" w:styleId="CodeinTable">
    <w:name w:val="Code in Table"/>
    <w:basedOn w:val="a3"/>
    <w:rsid w:val="00E3619C"/>
    <w:pPr>
      <w:shd w:val="clear" w:color="auto" w:fill="F2F2F2"/>
      <w:topLinePunct/>
      <w:adjustRightInd w:val="0"/>
      <w:snapToGrid w:val="0"/>
      <w:spacing w:before="80" w:after="80" w:line="240" w:lineRule="atLeast"/>
      <w:jc w:val="left"/>
    </w:pPr>
    <w:rPr>
      <w:rFonts w:ascii="Courier New" w:eastAsia="宋体" w:hAnsi="Courier New" w:cs="Arial" w:hint="eastAsia"/>
      <w:snapToGrid w:val="0"/>
      <w:sz w:val="18"/>
      <w:szCs w:val="21"/>
    </w:rPr>
  </w:style>
  <w:style w:type="paragraph" w:customStyle="1" w:styleId="Outline">
    <w:name w:val="Outline"/>
    <w:basedOn w:val="a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color w:val="0000FF"/>
      <w:szCs w:val="21"/>
    </w:rPr>
  </w:style>
  <w:style w:type="paragraph" w:customStyle="1" w:styleId="ItemlistTextTD">
    <w:name w:val="Item list Text TD"/>
    <w:basedOn w:val="TerminalDisplay"/>
    <w:rsid w:val="00E3619C"/>
    <w:pPr>
      <w:adjustRightInd w:val="0"/>
      <w:ind w:left="2126"/>
    </w:pPr>
  </w:style>
  <w:style w:type="paragraph" w:customStyle="1" w:styleId="SubItemListTextTD">
    <w:name w:val="Sub Item List Text TD"/>
    <w:basedOn w:val="TerminalDisplay"/>
    <w:rsid w:val="00E3619C"/>
    <w:pPr>
      <w:adjustRightInd w:val="0"/>
      <w:ind w:left="2551"/>
    </w:pPr>
  </w:style>
  <w:style w:type="paragraph" w:customStyle="1" w:styleId="ThirdLevelItemListTextTD">
    <w:name w:val="Third Level Item List Text TD"/>
    <w:basedOn w:val="TerminalDisplay"/>
    <w:rsid w:val="00E3619C"/>
    <w:pPr>
      <w:adjustRightInd w:val="0"/>
      <w:ind w:left="2976"/>
    </w:pPr>
  </w:style>
  <w:style w:type="paragraph" w:customStyle="1" w:styleId="FourthLevelItemListTextTD">
    <w:name w:val="Fourth Level Item List Text TD"/>
    <w:basedOn w:val="TerminalDisplay"/>
    <w:rsid w:val="00E3619C"/>
    <w:pPr>
      <w:adjustRightInd w:val="0"/>
      <w:ind w:left="3401"/>
    </w:pPr>
  </w:style>
  <w:style w:type="paragraph" w:customStyle="1" w:styleId="ItemStepinAppendix">
    <w:name w:val="Item Step in Appendix"/>
    <w:basedOn w:val="ItemStep"/>
    <w:rsid w:val="00E3619C"/>
    <w:pPr>
      <w:numPr>
        <w:ilvl w:val="6"/>
        <w:numId w:val="12"/>
      </w:numPr>
      <w:outlineLvl w:val="5"/>
    </w:pPr>
  </w:style>
  <w:style w:type="paragraph" w:customStyle="1" w:styleId="StepinAppendix">
    <w:name w:val="Step in Appendix"/>
    <w:basedOn w:val="Step"/>
    <w:rsid w:val="00E3619C"/>
    <w:pPr>
      <w:numPr>
        <w:ilvl w:val="5"/>
        <w:numId w:val="12"/>
      </w:numPr>
      <w:topLinePunct w:val="0"/>
      <w:outlineLvl w:val="4"/>
    </w:pPr>
  </w:style>
  <w:style w:type="paragraph" w:customStyle="1" w:styleId="TableDescriptioninAppendix">
    <w:name w:val="Table Description in Appendix"/>
    <w:basedOn w:val="TableDescription"/>
    <w:next w:val="a3"/>
    <w:rsid w:val="00E3619C"/>
    <w:pPr>
      <w:numPr>
        <w:ilvl w:val="8"/>
        <w:numId w:val="12"/>
      </w:numPr>
      <w:topLinePunct w:val="0"/>
    </w:pPr>
  </w:style>
  <w:style w:type="paragraph" w:customStyle="1" w:styleId="TableDescriptioninPreface">
    <w:name w:val="Table Description in Preface"/>
    <w:basedOn w:val="TableDescription"/>
    <w:next w:val="a3"/>
    <w:rsid w:val="00E3619C"/>
    <w:pPr>
      <w:numPr>
        <w:numId w:val="22"/>
      </w:numPr>
      <w:topLinePunct w:val="0"/>
    </w:pPr>
    <w:rPr>
      <w:rFonts w:eastAsia="宋体"/>
    </w:rPr>
  </w:style>
  <w:style w:type="paragraph" w:customStyle="1" w:styleId="ItemListinTableText">
    <w:name w:val="Item List in Table Text"/>
    <w:basedOn w:val="TableText"/>
    <w:rsid w:val="00E3619C"/>
    <w:pPr>
      <w:ind w:left="284"/>
    </w:pPr>
  </w:style>
  <w:style w:type="paragraph" w:customStyle="1" w:styleId="SubItemListinTableText">
    <w:name w:val="Sub Item List in Table Text"/>
    <w:basedOn w:val="TableText"/>
    <w:rsid w:val="00E3619C"/>
    <w:pPr>
      <w:ind w:left="568"/>
    </w:pPr>
  </w:style>
  <w:style w:type="paragraph" w:customStyle="1" w:styleId="1c">
    <w:name w:val="修订1"/>
    <w:hidden/>
    <w:uiPriority w:val="99"/>
    <w:unhideWhenUsed/>
    <w:rsid w:val="00E3619C"/>
    <w:rPr>
      <w:rFonts w:cs="Arial" w:hint="eastAsia"/>
      <w:kern w:val="2"/>
      <w:sz w:val="21"/>
      <w:szCs w:val="21"/>
    </w:rPr>
  </w:style>
  <w:style w:type="character" w:customStyle="1" w:styleId="CharChar">
    <w:name w:val="常规 Char Char"/>
    <w:link w:val="afff9"/>
    <w:rsid w:val="00E3619C"/>
    <w:rPr>
      <w:szCs w:val="21"/>
    </w:rPr>
  </w:style>
  <w:style w:type="paragraph" w:customStyle="1" w:styleId="afff9">
    <w:name w:val="常规"/>
    <w:basedOn w:val="a3"/>
    <w:link w:val="CharChar"/>
    <w:qFormat/>
    <w:rsid w:val="00E3619C"/>
    <w:pPr>
      <w:widowControl/>
      <w:spacing w:beforeLines="100" w:before="312" w:afterLines="100" w:after="312"/>
      <w:ind w:left="1134"/>
      <w:jc w:val="left"/>
    </w:pPr>
    <w:rPr>
      <w:rFonts w:ascii="Times New Roman" w:eastAsia="宋体" w:hAnsi="Times New Roman" w:cs="Times New Roman"/>
      <w:kern w:val="0"/>
      <w:sz w:val="20"/>
      <w:szCs w:val="21"/>
    </w:rPr>
  </w:style>
  <w:style w:type="paragraph" w:customStyle="1" w:styleId="afffa">
    <w:name w:val="￥正文"/>
    <w:basedOn w:val="a3"/>
    <w:link w:val="Charf7"/>
    <w:qFormat/>
    <w:rsid w:val="00E3619C"/>
    <w:pPr>
      <w:snapToGrid w:val="0"/>
      <w:spacing w:line="300" w:lineRule="auto"/>
      <w:ind w:firstLineChars="200" w:firstLine="200"/>
    </w:pPr>
    <w:rPr>
      <w:rFonts w:ascii="Calibri" w:eastAsia="宋体" w:hAnsi="Calibri" w:cs="Times New Roman"/>
      <w:sz w:val="24"/>
      <w:szCs w:val="24"/>
    </w:rPr>
  </w:style>
  <w:style w:type="character" w:customStyle="1" w:styleId="Charf7">
    <w:name w:val="￥正文 Char"/>
    <w:link w:val="afffa"/>
    <w:qFormat/>
    <w:rsid w:val="00E3619C"/>
    <w:rPr>
      <w:rFonts w:ascii="Calibri" w:hAnsi="Calibri"/>
      <w:kern w:val="2"/>
      <w:sz w:val="24"/>
      <w:szCs w:val="24"/>
    </w:rPr>
  </w:style>
  <w:style w:type="paragraph" w:customStyle="1" w:styleId="afffb">
    <w:name w:val="图表说明"/>
    <w:basedOn w:val="a3"/>
    <w:qFormat/>
    <w:rsid w:val="00E3619C"/>
    <w:pPr>
      <w:jc w:val="center"/>
    </w:pPr>
    <w:rPr>
      <w:rFonts w:ascii="Arial" w:eastAsia="DengXian" w:hAnsi="Arial" w:cs="Arial"/>
      <w:b/>
      <w:sz w:val="18"/>
      <w:szCs w:val="24"/>
    </w:rPr>
  </w:style>
  <w:style w:type="paragraph" w:customStyle="1" w:styleId="2f3">
    <w:name w:val="无目录标题2中"/>
    <w:basedOn w:val="a3"/>
    <w:qFormat/>
    <w:rsid w:val="00E3619C"/>
    <w:pPr>
      <w:widowControl/>
      <w:spacing w:beforeLines="50" w:before="156" w:afterLines="50" w:after="156"/>
      <w:jc w:val="left"/>
    </w:pPr>
    <w:rPr>
      <w:rFonts w:ascii="DengXian" w:eastAsia="DengXian" w:hAnsi="DengXian" w:cs="Arial"/>
      <w:b/>
      <w:bCs/>
      <w:szCs w:val="40"/>
    </w:rPr>
  </w:style>
  <w:style w:type="paragraph" w:customStyle="1" w:styleId="afffc">
    <w:name w:val="普通段落缩进"/>
    <w:basedOn w:val="a3"/>
    <w:link w:val="Charf8"/>
    <w:qFormat/>
    <w:rsid w:val="00E3619C"/>
    <w:pPr>
      <w:spacing w:before="120" w:line="288" w:lineRule="auto"/>
      <w:ind w:leftChars="203" w:left="707" w:hangingChars="134" w:hanging="281"/>
    </w:pPr>
    <w:rPr>
      <w:rFonts w:ascii="Arial" w:eastAsia="DengXian" w:hAnsi="Arial" w:cs="宋体"/>
      <w:szCs w:val="20"/>
    </w:rPr>
  </w:style>
  <w:style w:type="character" w:customStyle="1" w:styleId="Charf8">
    <w:name w:val="普通段落缩进 Char"/>
    <w:link w:val="afffc"/>
    <w:rsid w:val="00E3619C"/>
    <w:rPr>
      <w:rFonts w:ascii="Arial" w:eastAsia="DengXian" w:hAnsi="Arial" w:cs="宋体"/>
      <w:kern w:val="2"/>
      <w:sz w:val="21"/>
    </w:rPr>
  </w:style>
  <w:style w:type="table" w:customStyle="1" w:styleId="110">
    <w:name w:val="网格表 1 浅色1"/>
    <w:basedOn w:val="a6"/>
    <w:uiPriority w:val="46"/>
    <w:rsid w:val="00E3619C"/>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2">
    <w:name w:val="T2"/>
    <w:basedOn w:val="22"/>
    <w:next w:val="a3"/>
    <w:link w:val="T20"/>
    <w:qFormat/>
    <w:rsid w:val="00E3619C"/>
    <w:rPr>
      <w:rFonts w:ascii="等线 Light" w:eastAsia="仿宋" w:hAnsi="等线 Light" w:cs="Times New Roman"/>
      <w:kern w:val="2"/>
    </w:rPr>
  </w:style>
  <w:style w:type="character" w:customStyle="1" w:styleId="T20">
    <w:name w:val="T2 字符"/>
    <w:link w:val="T2"/>
    <w:rsid w:val="00E3619C"/>
    <w:rPr>
      <w:rFonts w:ascii="等线 Light" w:eastAsia="仿宋" w:hAnsi="等线 Light"/>
      <w:b/>
      <w:bCs/>
      <w:kern w:val="2"/>
      <w:sz w:val="32"/>
      <w:szCs w:val="32"/>
    </w:rPr>
  </w:style>
  <w:style w:type="paragraph" w:customStyle="1" w:styleId="T3">
    <w:name w:val="T3"/>
    <w:basedOn w:val="32"/>
    <w:next w:val="a3"/>
    <w:qFormat/>
    <w:rsid w:val="00E3619C"/>
    <w:pPr>
      <w:widowControl w:val="0"/>
      <w:numPr>
        <w:ilvl w:val="2"/>
        <w:numId w:val="23"/>
      </w:numPr>
      <w:tabs>
        <w:tab w:val="left" w:pos="3401"/>
      </w:tabs>
      <w:topLinePunct w:val="0"/>
      <w:adjustRightInd/>
      <w:snapToGrid/>
      <w:spacing w:before="260" w:after="260" w:line="416" w:lineRule="auto"/>
      <w:ind w:left="3401" w:hanging="425"/>
      <w:jc w:val="both"/>
    </w:pPr>
    <w:rPr>
      <w:rFonts w:ascii="DengXian" w:eastAsia="仿宋" w:hAnsi="DengXian" w:cs="Arial" w:hint="default"/>
      <w:b/>
      <w:bCs/>
      <w:kern w:val="2"/>
      <w:sz w:val="28"/>
    </w:rPr>
  </w:style>
  <w:style w:type="character" w:customStyle="1" w:styleId="Charf9">
    <w:name w:val="工商正文 Char"/>
    <w:link w:val="afffd"/>
    <w:qFormat/>
    <w:rsid w:val="00E3619C"/>
    <w:rPr>
      <w:sz w:val="28"/>
      <w:szCs w:val="28"/>
    </w:rPr>
  </w:style>
  <w:style w:type="paragraph" w:customStyle="1" w:styleId="afffd">
    <w:name w:val="工商正文"/>
    <w:basedOn w:val="a3"/>
    <w:next w:val="a3"/>
    <w:link w:val="Charf9"/>
    <w:qFormat/>
    <w:rsid w:val="00E3619C"/>
    <w:pPr>
      <w:spacing w:line="480" w:lineRule="exact"/>
      <w:ind w:firstLineChars="200" w:firstLine="600"/>
      <w:jc w:val="left"/>
    </w:pPr>
    <w:rPr>
      <w:rFonts w:ascii="Times New Roman" w:eastAsia="宋体" w:hAnsi="Times New Roman" w:cs="Times New Roman"/>
      <w:kern w:val="0"/>
      <w:sz w:val="28"/>
      <w:szCs w:val="28"/>
    </w:rPr>
  </w:style>
  <w:style w:type="paragraph" w:customStyle="1" w:styleId="TOC1">
    <w:name w:val="TOC 标题1"/>
    <w:basedOn w:val="1"/>
    <w:next w:val="a3"/>
    <w:uiPriority w:val="39"/>
    <w:unhideWhenUsed/>
    <w:qFormat/>
    <w:rsid w:val="00E3619C"/>
    <w:pPr>
      <w:keepLines/>
      <w:pBdr>
        <w:bottom w:val="none" w:sz="0" w:space="0" w:color="auto"/>
      </w:pBdr>
      <w:topLinePunct w:val="0"/>
      <w:adjustRightInd/>
      <w:snapToGrid/>
      <w:spacing w:before="480" w:after="0" w:line="276" w:lineRule="auto"/>
      <w:outlineLvl w:val="9"/>
    </w:pPr>
    <w:rPr>
      <w:rFonts w:ascii="等线 Light" w:eastAsia="等线 Light" w:hAnsi="等线 Light" w:cs="Times New Roman" w:hint="default"/>
      <w:color w:val="2F5496"/>
      <w:kern w:val="0"/>
      <w:sz w:val="28"/>
      <w:szCs w:val="28"/>
    </w:rPr>
  </w:style>
  <w:style w:type="paragraph" w:customStyle="1" w:styleId="41">
    <w:name w:val="标题 4（绿盟科技）"/>
    <w:basedOn w:val="43"/>
    <w:next w:val="a3"/>
    <w:qFormat/>
    <w:rsid w:val="00E3619C"/>
    <w:pPr>
      <w:keepNext/>
      <w:keepLines/>
      <w:widowControl/>
      <w:numPr>
        <w:numId w:val="24"/>
      </w:numPr>
      <w:tabs>
        <w:tab w:val="clear" w:pos="0"/>
        <w:tab w:val="left" w:pos="360"/>
      </w:tabs>
      <w:autoSpaceDE/>
      <w:autoSpaceDN/>
      <w:spacing w:before="280" w:after="156" w:line="376" w:lineRule="auto"/>
      <w:ind w:left="432" w:hanging="432"/>
      <w:jc w:val="left"/>
    </w:pPr>
    <w:rPr>
      <w:rFonts w:ascii="Arial" w:eastAsia="黑体" w:hAnsi="Arial"/>
      <w:b/>
      <w:kern w:val="0"/>
      <w:sz w:val="28"/>
      <w:szCs w:val="28"/>
      <w:lang w:val="zh-CN"/>
    </w:rPr>
  </w:style>
  <w:style w:type="paragraph" w:customStyle="1" w:styleId="51">
    <w:name w:val="标题 5（有编号）（绿盟科技）"/>
    <w:basedOn w:val="a3"/>
    <w:next w:val="a3"/>
    <w:qFormat/>
    <w:rsid w:val="00E3619C"/>
    <w:pPr>
      <w:keepNext/>
      <w:keepLines/>
      <w:numPr>
        <w:ilvl w:val="4"/>
        <w:numId w:val="24"/>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绿盟科技）"/>
    <w:basedOn w:val="a3"/>
    <w:next w:val="a3"/>
    <w:qFormat/>
    <w:rsid w:val="00E3619C"/>
    <w:pPr>
      <w:keepNext/>
      <w:keepLines/>
      <w:numPr>
        <w:ilvl w:val="5"/>
        <w:numId w:val="24"/>
      </w:numPr>
      <w:spacing w:before="240" w:after="64" w:line="319" w:lineRule="auto"/>
      <w:jc w:val="left"/>
      <w:outlineLvl w:val="5"/>
    </w:pPr>
    <w:rPr>
      <w:rFonts w:ascii="Arial" w:eastAsia="黑体" w:hAnsi="Arial" w:cs="Times New Roman"/>
      <w:b/>
      <w:kern w:val="0"/>
      <w:szCs w:val="24"/>
    </w:rPr>
  </w:style>
  <w:style w:type="paragraph" w:customStyle="1" w:styleId="a2">
    <w:name w:val="插图标注（绿盟科技）"/>
    <w:next w:val="a3"/>
    <w:qFormat/>
    <w:rsid w:val="00E3619C"/>
    <w:pPr>
      <w:numPr>
        <w:ilvl w:val="6"/>
        <w:numId w:val="24"/>
      </w:numPr>
      <w:spacing w:after="156"/>
      <w:jc w:val="center"/>
    </w:pPr>
    <w:rPr>
      <w:rFonts w:ascii="Arial" w:hAnsi="Arial"/>
      <w:sz w:val="21"/>
      <w:szCs w:val="21"/>
    </w:rPr>
  </w:style>
  <w:style w:type="paragraph" w:customStyle="1" w:styleId="-">
    <w:name w:val="封面-文档类型"/>
    <w:next w:val="a3"/>
    <w:uiPriority w:val="1"/>
    <w:qFormat/>
    <w:rsid w:val="00E3619C"/>
    <w:pPr>
      <w:adjustRightInd w:val="0"/>
      <w:snapToGrid w:val="0"/>
      <w:spacing w:before="480" w:after="120"/>
      <w:jc w:val="center"/>
    </w:pPr>
    <w:rPr>
      <w:rFonts w:ascii="Arial" w:eastAsia="微软雅黑" w:hAnsi="Arial"/>
      <w:b/>
      <w:color w:val="2B2B2B"/>
      <w:kern w:val="2"/>
      <w:sz w:val="36"/>
      <w:szCs w:val="24"/>
    </w:rPr>
  </w:style>
  <w:style w:type="table" w:customStyle="1" w:styleId="afffe">
    <w:name w:val="首行底纹"/>
    <w:basedOn w:val="a6"/>
    <w:qFormat/>
    <w:rsid w:val="00E3619C"/>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cPr>
      <w:vAlign w:val="center"/>
    </w:tcPr>
    <w:tblStylePr w:type="firstRow">
      <w:rPr>
        <w:rFonts w:ascii="Arial" w:eastAsia="微软雅黑" w:hAnsi="Arial"/>
        <w:sz w:val="18"/>
      </w:rPr>
      <w:tblPr/>
      <w:tcPr>
        <w:shd w:val="clear" w:color="auto" w:fill="D9D9D9"/>
      </w:tcPr>
    </w:tblStylePr>
  </w:style>
  <w:style w:type="paragraph" w:customStyle="1" w:styleId="affff">
    <w:name w:val="表格正文"/>
    <w:uiPriority w:val="1"/>
    <w:qFormat/>
    <w:rsid w:val="00E3619C"/>
    <w:pPr>
      <w:adjustRightInd w:val="0"/>
      <w:snapToGrid w:val="0"/>
      <w:spacing w:before="72" w:after="72"/>
      <w:ind w:left="108" w:right="108"/>
    </w:pPr>
    <w:rPr>
      <w:rFonts w:ascii="Arial" w:eastAsia="微软雅黑" w:hAnsi="Arial"/>
      <w:color w:val="171717"/>
      <w:kern w:val="2"/>
      <w:sz w:val="21"/>
      <w:szCs w:val="24"/>
    </w:rPr>
  </w:style>
  <w:style w:type="paragraph" w:customStyle="1" w:styleId="affff0">
    <w:name w:val="表格标题"/>
    <w:basedOn w:val="affff"/>
    <w:next w:val="affff"/>
    <w:uiPriority w:val="1"/>
    <w:qFormat/>
    <w:rsid w:val="00E3619C"/>
    <w:rPr>
      <w:b/>
      <w:bCs/>
      <w:color w:val="0D0D0D"/>
      <w:kern w:val="44"/>
      <w:szCs w:val="44"/>
    </w:rPr>
  </w:style>
  <w:style w:type="paragraph" w:customStyle="1" w:styleId="a1">
    <w:name w:val="附图标题"/>
    <w:basedOn w:val="a3"/>
    <w:next w:val="af8"/>
    <w:link w:val="CharChar0"/>
    <w:qFormat/>
    <w:rsid w:val="00E3619C"/>
    <w:pPr>
      <w:numPr>
        <w:numId w:val="25"/>
      </w:numPr>
      <w:spacing w:afterLines="100" w:after="100"/>
    </w:pPr>
    <w:rPr>
      <w:rFonts w:ascii="Arial" w:eastAsia="黑体" w:hAnsi="Arial" w:cs="Times New Roman"/>
      <w:b/>
      <w:sz w:val="18"/>
      <w:szCs w:val="24"/>
    </w:rPr>
  </w:style>
  <w:style w:type="character" w:customStyle="1" w:styleId="CharChar0">
    <w:name w:val="附图标题 Char Char"/>
    <w:link w:val="a1"/>
    <w:qFormat/>
    <w:rsid w:val="00E3619C"/>
    <w:rPr>
      <w:rFonts w:ascii="Arial" w:eastAsia="黑体" w:hAnsi="Arial"/>
      <w:b/>
      <w:kern w:val="2"/>
      <w:sz w:val="18"/>
      <w:szCs w:val="24"/>
    </w:rPr>
  </w:style>
  <w:style w:type="paragraph" w:customStyle="1" w:styleId="111">
    <w:name w:val="列表段落11"/>
    <w:basedOn w:val="a3"/>
    <w:qFormat/>
    <w:rsid w:val="00E3619C"/>
    <w:pPr>
      <w:spacing w:afterLines="50" w:after="50" w:line="360" w:lineRule="auto"/>
      <w:ind w:firstLineChars="200" w:firstLine="420"/>
    </w:pPr>
    <w:rPr>
      <w:rFonts w:ascii="Times New Roman" w:eastAsia="宋体" w:hAnsi="Times New Roman" w:cs="Times New Roman"/>
      <w:szCs w:val="24"/>
    </w:rPr>
  </w:style>
  <w:style w:type="table" w:customStyle="1" w:styleId="TableNormal">
    <w:name w:val="Table Normal"/>
    <w:semiHidden/>
    <w:unhideWhenUsed/>
    <w:qFormat/>
    <w:rsid w:val="00BD2132"/>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uiPriority="99" w:qFormat="1"/>
    <w:lsdException w:name="header" w:semiHidden="0"/>
    <w:lsdException w:name="footer" w:semiHidden="0"/>
    <w:lsdException w:name="caption" w:qFormat="1"/>
    <w:lsdException w:name="List Bullet"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First Indent 2" w:semiHidden="0" w:unhideWhenUsed="0" w:qFormat="1"/>
    <w:lsdException w:name="Block Text" w:uiPriority="99" w:qFormat="1"/>
    <w:lsdException w:name="Hyperlink" w:uiPriority="99"/>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4"/>
    <w:link w:val="1Char"/>
    <w:uiPriority w:val="9"/>
    <w:qFormat/>
    <w:rsid w:val="00E3619C"/>
    <w:pPr>
      <w:keepNext/>
      <w:widowControl/>
      <w:pBdr>
        <w:bottom w:val="single" w:sz="12" w:space="1" w:color="auto"/>
      </w:pBdr>
      <w:topLinePunct/>
      <w:adjustRightInd w:val="0"/>
      <w:snapToGrid w:val="0"/>
      <w:spacing w:before="1240" w:after="440" w:line="240" w:lineRule="atLeast"/>
      <w:jc w:val="left"/>
      <w:outlineLvl w:val="0"/>
    </w:pPr>
    <w:rPr>
      <w:rFonts w:ascii="Book Antiqua" w:eastAsia="Songti SC" w:hAnsi="Book Antiqua" w:cs="Book Antiqua" w:hint="eastAsia"/>
      <w:b/>
      <w:bCs/>
      <w:sz w:val="30"/>
      <w:szCs w:val="44"/>
    </w:rPr>
  </w:style>
  <w:style w:type="paragraph" w:styleId="22">
    <w:name w:val="heading 2"/>
    <w:basedOn w:val="a3"/>
    <w:next w:val="a3"/>
    <w:link w:val="2Char"/>
    <w:qFormat/>
    <w:pPr>
      <w:keepNext/>
      <w:keepLines/>
      <w:spacing w:before="260" w:after="260" w:line="416" w:lineRule="auto"/>
      <w:outlineLvl w:val="1"/>
    </w:pPr>
    <w:rPr>
      <w:rFonts w:ascii="Arial" w:eastAsia="黑体" w:hAnsi="Arial"/>
      <w:b/>
      <w:bCs/>
      <w:kern w:val="0"/>
      <w:sz w:val="32"/>
      <w:szCs w:val="32"/>
    </w:rPr>
  </w:style>
  <w:style w:type="paragraph" w:styleId="32">
    <w:name w:val="heading 3"/>
    <w:basedOn w:val="a3"/>
    <w:next w:val="a3"/>
    <w:link w:val="3Char"/>
    <w:qFormat/>
    <w:rsid w:val="00E3619C"/>
    <w:pPr>
      <w:keepNext/>
      <w:keepLines/>
      <w:widowControl/>
      <w:topLinePunct/>
      <w:adjustRightInd w:val="0"/>
      <w:snapToGrid w:val="0"/>
      <w:spacing w:before="200" w:after="160" w:line="240" w:lineRule="atLeast"/>
      <w:jc w:val="left"/>
      <w:outlineLvl w:val="2"/>
    </w:pPr>
    <w:rPr>
      <w:rFonts w:ascii="Book Antiqua" w:eastAsia="黑体" w:hAnsi="Book Antiqua" w:cs="宋体" w:hint="eastAsia"/>
      <w:kern w:val="0"/>
      <w:sz w:val="32"/>
      <w:szCs w:val="32"/>
    </w:rPr>
  </w:style>
  <w:style w:type="paragraph" w:styleId="43">
    <w:name w:val="heading 4"/>
    <w:basedOn w:val="a3"/>
    <w:next w:val="a3"/>
    <w:link w:val="4Char"/>
    <w:uiPriority w:val="9"/>
    <w:qFormat/>
    <w:pPr>
      <w:tabs>
        <w:tab w:val="left" w:pos="0"/>
      </w:tabs>
      <w:autoSpaceDE w:val="0"/>
      <w:autoSpaceDN w:val="0"/>
      <w:outlineLvl w:val="3"/>
    </w:pPr>
    <w:rPr>
      <w:rFonts w:ascii="Calibri" w:eastAsia="宋体" w:hAnsi="Calibri" w:cs="Times New Roman"/>
      <w:szCs w:val="24"/>
    </w:rPr>
  </w:style>
  <w:style w:type="paragraph" w:styleId="53">
    <w:name w:val="heading 5"/>
    <w:basedOn w:val="a3"/>
    <w:next w:val="a3"/>
    <w:link w:val="5Char"/>
    <w:uiPriority w:val="9"/>
    <w:qFormat/>
    <w:rsid w:val="00E3619C"/>
    <w:pPr>
      <w:keepNext/>
      <w:keepLines/>
      <w:widowControl/>
      <w:topLinePunct/>
      <w:adjustRightInd w:val="0"/>
      <w:snapToGrid w:val="0"/>
      <w:spacing w:before="160" w:after="160" w:line="240" w:lineRule="atLeast"/>
      <w:jc w:val="left"/>
      <w:outlineLvl w:val="4"/>
    </w:pPr>
    <w:rPr>
      <w:rFonts w:ascii="Book Antiqua" w:eastAsia="黑体" w:hAnsi="Book Antiqua" w:cs="宋体" w:hint="eastAsia"/>
      <w:kern w:val="0"/>
      <w:sz w:val="24"/>
      <w:szCs w:val="24"/>
    </w:rPr>
  </w:style>
  <w:style w:type="paragraph" w:styleId="60">
    <w:name w:val="heading 6"/>
    <w:basedOn w:val="a3"/>
    <w:next w:val="a3"/>
    <w:link w:val="6Char"/>
    <w:uiPriority w:val="9"/>
    <w:qFormat/>
    <w:rsid w:val="00E3619C"/>
    <w:pPr>
      <w:keepNext/>
      <w:keepLines/>
      <w:widowControl/>
      <w:topLinePunct/>
      <w:adjustRightInd w:val="0"/>
      <w:snapToGrid w:val="0"/>
      <w:spacing w:before="240" w:after="64" w:line="320" w:lineRule="atLeast"/>
      <w:ind w:left="1701"/>
      <w:jc w:val="left"/>
      <w:outlineLvl w:val="5"/>
    </w:pPr>
    <w:rPr>
      <w:rFonts w:ascii="Arial" w:eastAsia="黑体" w:hAnsi="Arial" w:cs="Times New Roman" w:hint="eastAsia"/>
      <w:b/>
      <w:bCs/>
      <w:szCs w:val="21"/>
    </w:rPr>
  </w:style>
  <w:style w:type="paragraph" w:styleId="7">
    <w:name w:val="heading 7"/>
    <w:basedOn w:val="1"/>
    <w:next w:val="8"/>
    <w:link w:val="7Char"/>
    <w:uiPriority w:val="9"/>
    <w:qFormat/>
    <w:rsid w:val="00E3619C"/>
    <w:pPr>
      <w:keepLines/>
      <w:numPr>
        <w:numId w:val="1"/>
      </w:numPr>
      <w:pBdr>
        <w:bottom w:val="single" w:sz="4" w:space="1" w:color="auto"/>
      </w:pBdr>
      <w:topLinePunct w:val="0"/>
      <w:outlineLvl w:val="6"/>
    </w:pPr>
    <w:rPr>
      <w:bCs w:val="0"/>
    </w:rPr>
  </w:style>
  <w:style w:type="paragraph" w:styleId="8">
    <w:name w:val="heading 8"/>
    <w:basedOn w:val="22"/>
    <w:next w:val="9"/>
    <w:link w:val="8Char"/>
    <w:uiPriority w:val="9"/>
    <w:qFormat/>
    <w:rsid w:val="00E3619C"/>
    <w:pPr>
      <w:widowControl/>
      <w:numPr>
        <w:ilvl w:val="1"/>
        <w:numId w:val="1"/>
      </w:numPr>
      <w:adjustRightInd w:val="0"/>
      <w:snapToGrid w:val="0"/>
      <w:spacing w:before="200" w:after="160" w:line="240" w:lineRule="atLeast"/>
      <w:jc w:val="left"/>
      <w:outlineLvl w:val="7"/>
    </w:pPr>
    <w:rPr>
      <w:rFonts w:ascii="Book Antiqua" w:hAnsi="Book Antiqua" w:cs="Times New Roman" w:hint="eastAsia"/>
      <w:b w:val="0"/>
      <w:sz w:val="36"/>
      <w:szCs w:val="36"/>
      <w:lang w:eastAsia="en-US"/>
    </w:rPr>
  </w:style>
  <w:style w:type="paragraph" w:styleId="9">
    <w:name w:val="heading 9"/>
    <w:basedOn w:val="32"/>
    <w:next w:val="a3"/>
    <w:link w:val="9Char"/>
    <w:uiPriority w:val="9"/>
    <w:qFormat/>
    <w:rsid w:val="00E3619C"/>
    <w:pPr>
      <w:numPr>
        <w:ilvl w:val="2"/>
        <w:numId w:val="1"/>
      </w:numPr>
      <w:topLinePunct w:val="0"/>
      <w:outlineLvl w:val="8"/>
    </w:pPr>
    <w:rPr>
      <w:rFonts w:cs="Times New Roma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3"/>
    <w:next w:val="a3"/>
    <w:link w:val="Char"/>
    <w:qFormat/>
    <w:pPr>
      <w:ind w:left="142"/>
    </w:pPr>
    <w:rPr>
      <w:kern w:val="0"/>
      <w:sz w:val="20"/>
      <w:szCs w:val="21"/>
    </w:rPr>
  </w:style>
  <w:style w:type="paragraph" w:styleId="a9">
    <w:name w:val="Body Text Indent"/>
    <w:basedOn w:val="a3"/>
    <w:link w:val="Char0"/>
    <w:qFormat/>
    <w:pPr>
      <w:ind w:firstLineChars="179" w:firstLine="501"/>
    </w:pPr>
    <w:rPr>
      <w:sz w:val="28"/>
    </w:rPr>
  </w:style>
  <w:style w:type="paragraph" w:styleId="aa">
    <w:name w:val="Plain Text"/>
    <w:basedOn w:val="a3"/>
    <w:link w:val="Char1"/>
    <w:qFormat/>
    <w:rPr>
      <w:rFonts w:ascii="宋体" w:eastAsia="宋体" w:hAnsi="Courier New" w:cs="Times New Roman" w:hint="eastAsia"/>
    </w:rPr>
  </w:style>
  <w:style w:type="paragraph" w:styleId="ab">
    <w:name w:val="Balloon Text"/>
    <w:basedOn w:val="a3"/>
    <w:link w:val="Char2"/>
    <w:semiHidden/>
    <w:unhideWhenUsed/>
    <w:rPr>
      <w:sz w:val="18"/>
      <w:szCs w:val="18"/>
    </w:rPr>
  </w:style>
  <w:style w:type="paragraph" w:styleId="ac">
    <w:name w:val="footer"/>
    <w:basedOn w:val="a3"/>
    <w:link w:val="Char3"/>
    <w:unhideWhenUsed/>
    <w:pPr>
      <w:tabs>
        <w:tab w:val="center" w:pos="4153"/>
        <w:tab w:val="right" w:pos="8306"/>
      </w:tabs>
      <w:snapToGrid w:val="0"/>
      <w:jc w:val="left"/>
    </w:pPr>
    <w:rPr>
      <w:sz w:val="18"/>
      <w:szCs w:val="18"/>
    </w:rPr>
  </w:style>
  <w:style w:type="paragraph" w:styleId="ad">
    <w:name w:val="header"/>
    <w:basedOn w:val="a3"/>
    <w:link w:val="Char4"/>
    <w:unhideWhenUsed/>
    <w:pPr>
      <w:tabs>
        <w:tab w:val="center" w:pos="4153"/>
        <w:tab w:val="right" w:pos="8306"/>
      </w:tabs>
      <w:snapToGrid w:val="0"/>
      <w:jc w:val="center"/>
    </w:pPr>
    <w:rPr>
      <w:sz w:val="18"/>
      <w:szCs w:val="18"/>
    </w:rPr>
  </w:style>
  <w:style w:type="paragraph" w:styleId="ae">
    <w:name w:val="Subtitle"/>
    <w:basedOn w:val="a3"/>
    <w:next w:val="a3"/>
    <w:link w:val="Char5"/>
    <w:qFormat/>
    <w:pPr>
      <w:spacing w:before="240" w:after="60" w:line="312" w:lineRule="auto"/>
      <w:jc w:val="left"/>
      <w:outlineLvl w:val="1"/>
    </w:pPr>
    <w:rPr>
      <w:rFonts w:ascii="Calibri Light" w:eastAsia="宋体" w:hAnsi="Calibri Light" w:cs="Times New Roman"/>
      <w:b/>
      <w:bCs/>
      <w:kern w:val="28"/>
      <w:sz w:val="28"/>
      <w:szCs w:val="32"/>
    </w:rPr>
  </w:style>
  <w:style w:type="paragraph" w:styleId="af">
    <w:name w:val="Normal (Web)"/>
    <w:basedOn w:val="a3"/>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3">
    <w:name w:val="Body Text First Indent 2"/>
    <w:basedOn w:val="a9"/>
    <w:next w:val="a3"/>
    <w:link w:val="2Char0"/>
    <w:qFormat/>
    <w:pPr>
      <w:spacing w:line="400" w:lineRule="exact"/>
      <w:ind w:firstLineChars="200" w:firstLine="480"/>
    </w:pPr>
  </w:style>
  <w:style w:type="table" w:styleId="af0">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rPr>
  </w:style>
  <w:style w:type="character" w:customStyle="1" w:styleId="Char4">
    <w:name w:val="页眉 Char"/>
    <w:basedOn w:val="a5"/>
    <w:link w:val="ad"/>
    <w:qFormat/>
    <w:rPr>
      <w:sz w:val="18"/>
      <w:szCs w:val="18"/>
    </w:rPr>
  </w:style>
  <w:style w:type="character" w:customStyle="1" w:styleId="Char3">
    <w:name w:val="页脚 Char"/>
    <w:basedOn w:val="a5"/>
    <w:link w:val="ac"/>
    <w:rPr>
      <w:sz w:val="18"/>
      <w:szCs w:val="18"/>
    </w:rPr>
  </w:style>
  <w:style w:type="character" w:customStyle="1" w:styleId="Char">
    <w:name w:val="正文文本 Char"/>
    <w:basedOn w:val="a5"/>
    <w:link w:val="a8"/>
    <w:rPr>
      <w:kern w:val="0"/>
      <w:sz w:val="20"/>
      <w:szCs w:val="21"/>
    </w:rPr>
  </w:style>
  <w:style w:type="character" w:customStyle="1" w:styleId="Char2">
    <w:name w:val="批注框文本 Char"/>
    <w:basedOn w:val="a5"/>
    <w:link w:val="ab"/>
    <w:semiHidden/>
    <w:qFormat/>
    <w:rPr>
      <w:sz w:val="18"/>
      <w:szCs w:val="18"/>
    </w:rPr>
  </w:style>
  <w:style w:type="paragraph" w:customStyle="1" w:styleId="10">
    <w:name w:val="列出段落1"/>
    <w:basedOn w:val="a3"/>
    <w:uiPriority w:val="99"/>
    <w:qFormat/>
    <w:pPr>
      <w:ind w:firstLineChars="200" w:firstLine="420"/>
    </w:pPr>
    <w:rPr>
      <w:rFonts w:ascii="Calibri" w:eastAsia="宋体" w:hAnsi="Calibri" w:cs="Times New Roman"/>
    </w:rPr>
  </w:style>
  <w:style w:type="character" w:customStyle="1" w:styleId="font51">
    <w:name w:val="font51"/>
    <w:basedOn w:val="a5"/>
    <w:qFormat/>
    <w:rPr>
      <w:rFonts w:ascii="微软雅黑" w:eastAsia="微软雅黑" w:hAnsi="微软雅黑" w:cs="微软雅黑" w:hint="eastAsia"/>
      <w:color w:val="000000"/>
      <w:sz w:val="20"/>
      <w:szCs w:val="20"/>
      <w:u w:val="none"/>
    </w:rPr>
  </w:style>
  <w:style w:type="paragraph" w:styleId="af2">
    <w:name w:val="List Paragraph"/>
    <w:basedOn w:val="a3"/>
    <w:link w:val="Char6"/>
    <w:uiPriority w:val="34"/>
    <w:qFormat/>
    <w:pPr>
      <w:ind w:firstLineChars="200" w:firstLine="420"/>
    </w:pPr>
  </w:style>
  <w:style w:type="character" w:customStyle="1" w:styleId="4Char">
    <w:name w:val="标题 4 Char"/>
    <w:basedOn w:val="a5"/>
    <w:link w:val="43"/>
    <w:uiPriority w:val="9"/>
    <w:qFormat/>
    <w:rPr>
      <w:rFonts w:ascii="Calibri" w:eastAsia="宋体" w:hAnsi="Calibri" w:cs="Times New Roman"/>
      <w:szCs w:val="24"/>
    </w:rPr>
  </w:style>
  <w:style w:type="character" w:customStyle="1" w:styleId="Char6">
    <w:name w:val="列出段落 Char"/>
    <w:link w:val="af2"/>
    <w:uiPriority w:val="34"/>
    <w:qFormat/>
    <w:rPr>
      <w:kern w:val="2"/>
      <w:sz w:val="21"/>
      <w:szCs w:val="22"/>
    </w:rPr>
  </w:style>
  <w:style w:type="character" w:customStyle="1" w:styleId="Char1">
    <w:name w:val="纯文本 Char"/>
    <w:basedOn w:val="a5"/>
    <w:link w:val="aa"/>
    <w:rPr>
      <w:rFonts w:ascii="宋体" w:eastAsia="宋体" w:hAnsi="Courier New" w:cs="Times New Roman"/>
      <w:kern w:val="2"/>
      <w:sz w:val="21"/>
      <w:szCs w:val="22"/>
    </w:rPr>
  </w:style>
  <w:style w:type="character" w:customStyle="1" w:styleId="Char5">
    <w:name w:val="副标题 Char"/>
    <w:basedOn w:val="a5"/>
    <w:link w:val="ae"/>
    <w:rPr>
      <w:rFonts w:ascii="Calibri Light" w:eastAsia="宋体" w:hAnsi="Calibri Light" w:cs="Times New Roman"/>
      <w:b/>
      <w:bCs/>
      <w:kern w:val="28"/>
      <w:sz w:val="28"/>
      <w:szCs w:val="32"/>
    </w:rPr>
  </w:style>
  <w:style w:type="character" w:customStyle="1" w:styleId="font31">
    <w:name w:val="font31"/>
    <w:basedOn w:val="a5"/>
    <w:qFormat/>
    <w:rPr>
      <w:rFonts w:ascii="宋体" w:eastAsia="宋体" w:hAnsi="宋体" w:cs="宋体" w:hint="eastAsia"/>
      <w:color w:val="000000"/>
      <w:sz w:val="24"/>
      <w:szCs w:val="24"/>
      <w:u w:val="none"/>
    </w:rPr>
  </w:style>
  <w:style w:type="paragraph" w:customStyle="1" w:styleId="af3">
    <w:name w:val="内容正文"/>
    <w:basedOn w:val="a3"/>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3"/>
    <w:qFormat/>
    <w:pPr>
      <w:spacing w:line="360" w:lineRule="auto"/>
      <w:ind w:firstLineChars="200" w:firstLine="200"/>
    </w:pPr>
    <w:rPr>
      <w:rFonts w:ascii="Arial" w:eastAsia="宋体" w:hAnsi="Arial" w:cs="宋体"/>
      <w:sz w:val="24"/>
      <w:szCs w:val="20"/>
    </w:rPr>
  </w:style>
  <w:style w:type="character" w:customStyle="1" w:styleId="font11">
    <w:name w:val="font11"/>
    <w:basedOn w:val="a5"/>
    <w:qFormat/>
    <w:rPr>
      <w:rFonts w:ascii="宋体" w:eastAsia="宋体" w:hAnsi="宋体" w:cs="宋体" w:hint="eastAsia"/>
      <w:color w:val="000000"/>
      <w:sz w:val="21"/>
      <w:szCs w:val="21"/>
      <w:u w:val="none"/>
    </w:rPr>
  </w:style>
  <w:style w:type="paragraph" w:customStyle="1" w:styleId="Default">
    <w:name w:val="Default"/>
    <w:basedOn w:val="a3"/>
    <w:pPr>
      <w:widowControl/>
      <w:autoSpaceDE w:val="0"/>
      <w:autoSpaceDN w:val="0"/>
      <w:jc w:val="left"/>
    </w:pPr>
    <w:rPr>
      <w:rFonts w:ascii="微软雅黑" w:eastAsia="微软雅黑" w:hAnsi="微软雅黑" w:cs="宋体"/>
      <w:color w:val="000000"/>
      <w:kern w:val="0"/>
      <w:sz w:val="24"/>
      <w:szCs w:val="24"/>
    </w:rPr>
  </w:style>
  <w:style w:type="character" w:customStyle="1" w:styleId="1Char">
    <w:name w:val="标题 1 Char"/>
    <w:basedOn w:val="a5"/>
    <w:link w:val="1"/>
    <w:uiPriority w:val="9"/>
    <w:rsid w:val="00E3619C"/>
    <w:rPr>
      <w:rFonts w:ascii="Book Antiqua" w:eastAsia="Songti SC" w:hAnsi="Book Antiqua" w:cs="Book Antiqua"/>
      <w:b/>
      <w:bCs/>
      <w:kern w:val="2"/>
      <w:sz w:val="30"/>
      <w:szCs w:val="44"/>
    </w:rPr>
  </w:style>
  <w:style w:type="character" w:customStyle="1" w:styleId="3Char">
    <w:name w:val="标题 3 Char"/>
    <w:basedOn w:val="a5"/>
    <w:link w:val="32"/>
    <w:rsid w:val="00E3619C"/>
    <w:rPr>
      <w:rFonts w:ascii="Book Antiqua" w:eastAsia="黑体" w:hAnsi="Book Antiqua" w:cs="宋体"/>
      <w:sz w:val="32"/>
      <w:szCs w:val="32"/>
    </w:rPr>
  </w:style>
  <w:style w:type="character" w:customStyle="1" w:styleId="5Char">
    <w:name w:val="标题 5 Char"/>
    <w:basedOn w:val="a5"/>
    <w:link w:val="53"/>
    <w:uiPriority w:val="9"/>
    <w:rsid w:val="00E3619C"/>
    <w:rPr>
      <w:rFonts w:ascii="Book Antiqua" w:eastAsia="黑体" w:hAnsi="Book Antiqua" w:cs="宋体"/>
      <w:sz w:val="24"/>
      <w:szCs w:val="24"/>
    </w:rPr>
  </w:style>
  <w:style w:type="character" w:customStyle="1" w:styleId="6Char">
    <w:name w:val="标题 6 Char"/>
    <w:basedOn w:val="a5"/>
    <w:link w:val="60"/>
    <w:uiPriority w:val="9"/>
    <w:rsid w:val="00E3619C"/>
    <w:rPr>
      <w:rFonts w:ascii="Arial" w:eastAsia="黑体" w:hAnsi="Arial"/>
      <w:b/>
      <w:bCs/>
      <w:kern w:val="2"/>
      <w:sz w:val="21"/>
      <w:szCs w:val="21"/>
    </w:rPr>
  </w:style>
  <w:style w:type="character" w:customStyle="1" w:styleId="7Char">
    <w:name w:val="标题 7 Char"/>
    <w:basedOn w:val="a5"/>
    <w:link w:val="7"/>
    <w:uiPriority w:val="9"/>
    <w:rsid w:val="00E3619C"/>
    <w:rPr>
      <w:rFonts w:ascii="Book Antiqua" w:eastAsia="Songti SC" w:hAnsi="Book Antiqua" w:cs="Book Antiqua"/>
      <w:b/>
      <w:kern w:val="2"/>
      <w:sz w:val="30"/>
      <w:szCs w:val="44"/>
    </w:rPr>
  </w:style>
  <w:style w:type="character" w:customStyle="1" w:styleId="8Char">
    <w:name w:val="标题 8 Char"/>
    <w:basedOn w:val="a5"/>
    <w:link w:val="8"/>
    <w:uiPriority w:val="9"/>
    <w:rsid w:val="00E3619C"/>
    <w:rPr>
      <w:rFonts w:ascii="Book Antiqua" w:eastAsia="黑体" w:hAnsi="Book Antiqua"/>
      <w:bCs/>
      <w:sz w:val="36"/>
      <w:szCs w:val="36"/>
      <w:lang w:eastAsia="en-US"/>
    </w:rPr>
  </w:style>
  <w:style w:type="character" w:customStyle="1" w:styleId="9Char">
    <w:name w:val="标题 9 Char"/>
    <w:basedOn w:val="a5"/>
    <w:link w:val="9"/>
    <w:uiPriority w:val="9"/>
    <w:rsid w:val="00E3619C"/>
    <w:rPr>
      <w:rFonts w:ascii="Book Antiqua" w:eastAsia="黑体" w:hAnsi="Book Antiqua"/>
      <w:sz w:val="32"/>
      <w:szCs w:val="32"/>
    </w:rPr>
  </w:style>
  <w:style w:type="paragraph" w:styleId="af4">
    <w:name w:val="macro"/>
    <w:link w:val="Char7"/>
    <w:semiHidden/>
    <w:rsid w:val="00E361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character" w:customStyle="1" w:styleId="Char7">
    <w:name w:val="宏文本 Char"/>
    <w:basedOn w:val="a5"/>
    <w:link w:val="af4"/>
    <w:semiHidden/>
    <w:rsid w:val="00E3619C"/>
    <w:rPr>
      <w:rFonts w:ascii="Courier New" w:hAnsi="Courier New" w:cs="Courier New"/>
      <w:kern w:val="2"/>
      <w:sz w:val="24"/>
      <w:szCs w:val="24"/>
    </w:rPr>
  </w:style>
  <w:style w:type="paragraph" w:styleId="a4">
    <w:name w:val="Title"/>
    <w:basedOn w:val="a3"/>
    <w:link w:val="Char8"/>
    <w:qFormat/>
    <w:rsid w:val="00E3619C"/>
    <w:pPr>
      <w:widowControl/>
      <w:topLinePunct/>
      <w:adjustRightInd w:val="0"/>
      <w:snapToGrid w:val="0"/>
      <w:spacing w:before="240" w:after="60" w:line="240" w:lineRule="atLeast"/>
      <w:ind w:left="1701"/>
      <w:jc w:val="center"/>
      <w:outlineLvl w:val="0"/>
    </w:pPr>
    <w:rPr>
      <w:rFonts w:ascii="Arial" w:eastAsia="宋体" w:hAnsi="Arial" w:cs="Arial" w:hint="eastAsia"/>
      <w:b/>
      <w:bCs/>
      <w:sz w:val="32"/>
      <w:szCs w:val="32"/>
    </w:rPr>
  </w:style>
  <w:style w:type="character" w:customStyle="1" w:styleId="Char8">
    <w:name w:val="标题 Char"/>
    <w:basedOn w:val="a5"/>
    <w:link w:val="a4"/>
    <w:rsid w:val="00E3619C"/>
    <w:rPr>
      <w:rFonts w:ascii="Arial" w:hAnsi="Arial" w:cs="Arial"/>
      <w:b/>
      <w:bCs/>
      <w:kern w:val="2"/>
      <w:sz w:val="32"/>
      <w:szCs w:val="32"/>
    </w:rPr>
  </w:style>
  <w:style w:type="paragraph" w:styleId="33">
    <w:name w:val="List 3"/>
    <w:basedOn w:val="a3"/>
    <w:semiHidden/>
    <w:rsid w:val="00E3619C"/>
    <w:pPr>
      <w:widowControl/>
      <w:topLinePunct/>
      <w:adjustRightInd w:val="0"/>
      <w:snapToGrid w:val="0"/>
      <w:spacing w:before="160" w:after="160" w:line="240" w:lineRule="atLeast"/>
      <w:ind w:leftChars="400" w:left="400" w:hangingChars="200" w:hanging="200"/>
      <w:jc w:val="left"/>
    </w:pPr>
    <w:rPr>
      <w:rFonts w:ascii="Times New Roman" w:eastAsia="宋体" w:hAnsi="Times New Roman" w:cs="Arial" w:hint="eastAsia"/>
      <w:szCs w:val="21"/>
    </w:rPr>
  </w:style>
  <w:style w:type="paragraph" w:styleId="70">
    <w:name w:val="toc 7"/>
    <w:basedOn w:val="a3"/>
    <w:next w:val="a3"/>
    <w:semiHidden/>
    <w:rsid w:val="00E3619C"/>
    <w:pPr>
      <w:widowControl/>
      <w:topLinePunct/>
      <w:adjustRightInd w:val="0"/>
      <w:snapToGrid w:val="0"/>
      <w:spacing w:line="240" w:lineRule="atLeast"/>
      <w:ind w:left="1260"/>
      <w:jc w:val="left"/>
    </w:pPr>
    <w:rPr>
      <w:rFonts w:ascii="DengXian" w:eastAsia="DengXian" w:hAnsi="Times New Roman" w:cs="Times New Roman" w:hint="eastAsia"/>
      <w:sz w:val="18"/>
      <w:szCs w:val="21"/>
    </w:rPr>
  </w:style>
  <w:style w:type="paragraph" w:styleId="2">
    <w:name w:val="List Number 2"/>
    <w:basedOn w:val="a3"/>
    <w:semiHidden/>
    <w:rsid w:val="00E3619C"/>
    <w:pPr>
      <w:widowControl/>
      <w:numPr>
        <w:numId w:val="2"/>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5">
    <w:name w:val="table of authorities"/>
    <w:basedOn w:val="a3"/>
    <w:next w:val="a3"/>
    <w:semiHidden/>
    <w:rsid w:val="00E3619C"/>
    <w:pPr>
      <w:widowControl/>
      <w:topLinePunct/>
      <w:adjustRightInd w:val="0"/>
      <w:snapToGrid w:val="0"/>
      <w:spacing w:before="160" w:after="160" w:line="240" w:lineRule="atLeast"/>
      <w:ind w:left="420"/>
      <w:jc w:val="left"/>
    </w:pPr>
    <w:rPr>
      <w:rFonts w:ascii="Times New Roman" w:eastAsia="宋体" w:hAnsi="Times New Roman" w:cs="Arial" w:hint="eastAsia"/>
      <w:szCs w:val="21"/>
    </w:rPr>
  </w:style>
  <w:style w:type="paragraph" w:styleId="af6">
    <w:name w:val="Note Heading"/>
    <w:basedOn w:val="a3"/>
    <w:next w:val="a3"/>
    <w:link w:val="Char9"/>
    <w:semiHidden/>
    <w:rsid w:val="00E3619C"/>
    <w:pPr>
      <w:widowControl/>
      <w:topLinePunct/>
      <w:adjustRightInd w:val="0"/>
      <w:snapToGrid w:val="0"/>
      <w:spacing w:before="160" w:after="160" w:line="240" w:lineRule="atLeast"/>
      <w:ind w:left="1701"/>
      <w:jc w:val="center"/>
    </w:pPr>
    <w:rPr>
      <w:rFonts w:ascii="Times New Roman" w:eastAsia="宋体" w:hAnsi="Times New Roman" w:cs="Arial" w:hint="eastAsia"/>
      <w:szCs w:val="21"/>
    </w:rPr>
  </w:style>
  <w:style w:type="character" w:customStyle="1" w:styleId="Char9">
    <w:name w:val="注释标题 Char"/>
    <w:basedOn w:val="a5"/>
    <w:link w:val="af6"/>
    <w:semiHidden/>
    <w:rsid w:val="00E3619C"/>
    <w:rPr>
      <w:rFonts w:cs="Arial"/>
      <w:kern w:val="2"/>
      <w:sz w:val="21"/>
      <w:szCs w:val="21"/>
    </w:rPr>
  </w:style>
  <w:style w:type="paragraph" w:styleId="40">
    <w:name w:val="List Bullet 4"/>
    <w:basedOn w:val="a3"/>
    <w:semiHidden/>
    <w:rsid w:val="00E3619C"/>
    <w:pPr>
      <w:widowControl/>
      <w:numPr>
        <w:numId w:val="3"/>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0">
    <w:name w:val="index 8"/>
    <w:basedOn w:val="a3"/>
    <w:next w:val="a3"/>
    <w:semiHidden/>
    <w:rsid w:val="00E3619C"/>
    <w:pPr>
      <w:widowControl/>
      <w:topLinePunct/>
      <w:adjustRightInd w:val="0"/>
      <w:snapToGrid w:val="0"/>
      <w:spacing w:before="160" w:after="160" w:line="240" w:lineRule="atLeast"/>
      <w:ind w:left="1680" w:hanging="210"/>
      <w:jc w:val="left"/>
    </w:pPr>
    <w:rPr>
      <w:rFonts w:ascii="Times New Roman" w:eastAsia="宋体" w:hAnsi="Times New Roman" w:cs="Arial" w:hint="eastAsia"/>
      <w:sz w:val="20"/>
      <w:szCs w:val="20"/>
    </w:rPr>
  </w:style>
  <w:style w:type="paragraph" w:styleId="af7">
    <w:name w:val="E-mail Signature"/>
    <w:basedOn w:val="a3"/>
    <w:link w:val="Chara"/>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a">
    <w:name w:val="电子邮件签名 Char"/>
    <w:basedOn w:val="a5"/>
    <w:link w:val="af7"/>
    <w:semiHidden/>
    <w:rsid w:val="00E3619C"/>
    <w:rPr>
      <w:rFonts w:cs="Arial"/>
      <w:kern w:val="2"/>
      <w:sz w:val="21"/>
      <w:szCs w:val="21"/>
    </w:rPr>
  </w:style>
  <w:style w:type="paragraph" w:styleId="a">
    <w:name w:val="List Number"/>
    <w:basedOn w:val="a3"/>
    <w:semiHidden/>
    <w:rsid w:val="00E3619C"/>
    <w:pPr>
      <w:widowControl/>
      <w:numPr>
        <w:numId w:val="4"/>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8">
    <w:name w:val="Normal Indent"/>
    <w:basedOn w:val="a3"/>
    <w:link w:val="Charb"/>
    <w:uiPriority w:val="99"/>
    <w:qFormat/>
    <w:rsid w:val="00E3619C"/>
    <w:pPr>
      <w:widowControl/>
      <w:topLinePunct/>
      <w:adjustRightInd w:val="0"/>
      <w:snapToGrid w:val="0"/>
      <w:spacing w:before="160" w:after="160" w:line="240" w:lineRule="atLeast"/>
      <w:ind w:left="1701" w:firstLineChars="200" w:firstLine="200"/>
      <w:jc w:val="left"/>
    </w:pPr>
    <w:rPr>
      <w:rFonts w:ascii="Times New Roman" w:eastAsia="宋体" w:hAnsi="Times New Roman" w:cs="Arial"/>
      <w:szCs w:val="21"/>
    </w:rPr>
  </w:style>
  <w:style w:type="paragraph" w:styleId="af9">
    <w:name w:val="caption"/>
    <w:basedOn w:val="a3"/>
    <w:next w:val="a3"/>
    <w:qFormat/>
    <w:rsid w:val="00E3619C"/>
    <w:pPr>
      <w:widowControl/>
      <w:topLinePunct/>
      <w:adjustRightInd w:val="0"/>
      <w:snapToGrid w:val="0"/>
      <w:spacing w:before="152" w:after="160" w:line="240" w:lineRule="atLeast"/>
      <w:ind w:left="1701"/>
      <w:jc w:val="left"/>
    </w:pPr>
    <w:rPr>
      <w:rFonts w:ascii="Arial" w:eastAsia="黑体" w:hAnsi="Arial" w:cs="Arial" w:hint="eastAsia"/>
      <w:sz w:val="20"/>
      <w:szCs w:val="20"/>
    </w:rPr>
  </w:style>
  <w:style w:type="paragraph" w:styleId="54">
    <w:name w:val="index 5"/>
    <w:basedOn w:val="a3"/>
    <w:next w:val="a3"/>
    <w:semiHidden/>
    <w:rsid w:val="00E3619C"/>
    <w:pPr>
      <w:widowControl/>
      <w:topLinePunct/>
      <w:adjustRightInd w:val="0"/>
      <w:snapToGrid w:val="0"/>
      <w:spacing w:before="160" w:after="160" w:line="240" w:lineRule="atLeast"/>
      <w:ind w:left="1050" w:hanging="210"/>
      <w:jc w:val="left"/>
    </w:pPr>
    <w:rPr>
      <w:rFonts w:ascii="Times New Roman" w:eastAsia="宋体" w:hAnsi="Times New Roman" w:cs="Arial" w:hint="eastAsia"/>
      <w:sz w:val="20"/>
      <w:szCs w:val="20"/>
    </w:rPr>
  </w:style>
  <w:style w:type="paragraph" w:styleId="a0">
    <w:name w:val="List Bullet"/>
    <w:basedOn w:val="a3"/>
    <w:qFormat/>
    <w:rsid w:val="00E3619C"/>
    <w:pPr>
      <w:widowControl/>
      <w:numPr>
        <w:numId w:val="5"/>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a">
    <w:name w:val="envelope address"/>
    <w:basedOn w:val="a3"/>
    <w:semiHidden/>
    <w:rsid w:val="00E3619C"/>
    <w:pPr>
      <w:framePr w:w="7920" w:h="1980" w:hRule="exact" w:hSpace="180" w:wrap="auto" w:hAnchor="page" w:xAlign="center" w:yAlign="bottom"/>
      <w:widowControl/>
      <w:topLinePunct/>
      <w:adjustRightInd w:val="0"/>
      <w:snapToGrid w:val="0"/>
      <w:spacing w:before="160" w:after="160" w:line="240" w:lineRule="atLeast"/>
      <w:ind w:leftChars="1400" w:left="1400"/>
      <w:jc w:val="left"/>
    </w:pPr>
    <w:rPr>
      <w:rFonts w:ascii="Arial" w:eastAsia="宋体" w:hAnsi="Arial" w:cs="Arial" w:hint="eastAsia"/>
      <w:szCs w:val="21"/>
    </w:rPr>
  </w:style>
  <w:style w:type="paragraph" w:styleId="afb">
    <w:name w:val="Document Map"/>
    <w:basedOn w:val="a3"/>
    <w:link w:val="Charc"/>
    <w:semiHidden/>
    <w:rsid w:val="00E3619C"/>
    <w:pPr>
      <w:widowControl/>
      <w:shd w:val="clear" w:color="auto" w:fill="000080"/>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c">
    <w:name w:val="文档结构图 Char"/>
    <w:basedOn w:val="a5"/>
    <w:link w:val="afb"/>
    <w:semiHidden/>
    <w:rsid w:val="00E3619C"/>
    <w:rPr>
      <w:rFonts w:cs="Arial"/>
      <w:kern w:val="2"/>
      <w:sz w:val="21"/>
      <w:szCs w:val="21"/>
      <w:shd w:val="clear" w:color="auto" w:fill="000080"/>
    </w:rPr>
  </w:style>
  <w:style w:type="paragraph" w:styleId="afc">
    <w:name w:val="toa heading"/>
    <w:basedOn w:val="a3"/>
    <w:next w:val="a3"/>
    <w:semiHidden/>
    <w:rsid w:val="00E3619C"/>
    <w:pPr>
      <w:widowControl/>
      <w:topLinePunct/>
      <w:adjustRightInd w:val="0"/>
      <w:snapToGrid w:val="0"/>
      <w:spacing w:before="120" w:after="160" w:line="240" w:lineRule="atLeast"/>
      <w:ind w:left="1701"/>
      <w:jc w:val="left"/>
    </w:pPr>
    <w:rPr>
      <w:rFonts w:ascii="Arial" w:eastAsia="宋体" w:hAnsi="Arial" w:cs="Arial" w:hint="eastAsia"/>
      <w:szCs w:val="21"/>
    </w:rPr>
  </w:style>
  <w:style w:type="paragraph" w:styleId="afd">
    <w:name w:val="annotation text"/>
    <w:basedOn w:val="a3"/>
    <w:link w:val="Chard"/>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d">
    <w:name w:val="批注文字 Char"/>
    <w:basedOn w:val="a5"/>
    <w:link w:val="afd"/>
    <w:semiHidden/>
    <w:rsid w:val="00E3619C"/>
    <w:rPr>
      <w:rFonts w:cs="Arial"/>
      <w:kern w:val="2"/>
      <w:sz w:val="21"/>
      <w:szCs w:val="21"/>
    </w:rPr>
  </w:style>
  <w:style w:type="paragraph" w:styleId="61">
    <w:name w:val="index 6"/>
    <w:basedOn w:val="a3"/>
    <w:next w:val="a3"/>
    <w:semiHidden/>
    <w:rsid w:val="00E3619C"/>
    <w:pPr>
      <w:widowControl/>
      <w:topLinePunct/>
      <w:adjustRightInd w:val="0"/>
      <w:snapToGrid w:val="0"/>
      <w:spacing w:before="160" w:after="160" w:line="240" w:lineRule="atLeast"/>
      <w:ind w:left="1260" w:hanging="210"/>
      <w:jc w:val="left"/>
    </w:pPr>
    <w:rPr>
      <w:rFonts w:ascii="Times New Roman" w:eastAsia="宋体" w:hAnsi="Times New Roman" w:cs="Arial" w:hint="eastAsia"/>
      <w:sz w:val="20"/>
      <w:szCs w:val="20"/>
    </w:rPr>
  </w:style>
  <w:style w:type="paragraph" w:styleId="afe">
    <w:name w:val="Salutation"/>
    <w:basedOn w:val="a3"/>
    <w:next w:val="a3"/>
    <w:link w:val="Chare"/>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e">
    <w:name w:val="称呼 Char"/>
    <w:basedOn w:val="a5"/>
    <w:link w:val="afe"/>
    <w:semiHidden/>
    <w:rsid w:val="00E3619C"/>
    <w:rPr>
      <w:rFonts w:cs="Arial"/>
      <w:kern w:val="2"/>
      <w:sz w:val="21"/>
      <w:szCs w:val="21"/>
    </w:rPr>
  </w:style>
  <w:style w:type="paragraph" w:styleId="34">
    <w:name w:val="Body Text 3"/>
    <w:basedOn w:val="a3"/>
    <w:link w:val="3Char0"/>
    <w:semiHidden/>
    <w:rsid w:val="00E3619C"/>
    <w:pPr>
      <w:widowControl/>
      <w:topLinePunct/>
      <w:adjustRightInd w:val="0"/>
      <w:snapToGrid w:val="0"/>
      <w:spacing w:before="160" w:after="120" w:line="240" w:lineRule="atLeast"/>
      <w:ind w:left="1701"/>
      <w:jc w:val="left"/>
    </w:pPr>
    <w:rPr>
      <w:rFonts w:ascii="Times New Roman" w:eastAsia="宋体" w:hAnsi="Times New Roman" w:cs="Arial" w:hint="eastAsia"/>
      <w:sz w:val="16"/>
      <w:szCs w:val="16"/>
    </w:rPr>
  </w:style>
  <w:style w:type="character" w:customStyle="1" w:styleId="3Char0">
    <w:name w:val="正文文本 3 Char"/>
    <w:basedOn w:val="a5"/>
    <w:link w:val="34"/>
    <w:semiHidden/>
    <w:rsid w:val="00E3619C"/>
    <w:rPr>
      <w:rFonts w:cs="Arial"/>
      <w:kern w:val="2"/>
      <w:sz w:val="16"/>
      <w:szCs w:val="16"/>
    </w:rPr>
  </w:style>
  <w:style w:type="paragraph" w:styleId="aff">
    <w:name w:val="Closing"/>
    <w:basedOn w:val="a3"/>
    <w:link w:val="Charf"/>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
    <w:name w:val="结束语 Char"/>
    <w:basedOn w:val="a5"/>
    <w:link w:val="aff"/>
    <w:semiHidden/>
    <w:rsid w:val="00E3619C"/>
    <w:rPr>
      <w:rFonts w:cs="Arial"/>
      <w:kern w:val="2"/>
      <w:sz w:val="21"/>
      <w:szCs w:val="21"/>
    </w:rPr>
  </w:style>
  <w:style w:type="paragraph" w:styleId="30">
    <w:name w:val="List Bullet 3"/>
    <w:basedOn w:val="a3"/>
    <w:semiHidden/>
    <w:rsid w:val="00E3619C"/>
    <w:pPr>
      <w:widowControl/>
      <w:numPr>
        <w:numId w:val="6"/>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3">
    <w:name w:val="List Number 3"/>
    <w:basedOn w:val="a3"/>
    <w:semiHidden/>
    <w:rsid w:val="00E3619C"/>
    <w:pPr>
      <w:widowControl/>
      <w:numPr>
        <w:numId w:val="7"/>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24">
    <w:name w:val="List 2"/>
    <w:basedOn w:val="a3"/>
    <w:semiHidden/>
    <w:rsid w:val="00E3619C"/>
    <w:pPr>
      <w:widowControl/>
      <w:topLinePunct/>
      <w:adjustRightInd w:val="0"/>
      <w:snapToGrid w:val="0"/>
      <w:spacing w:before="160" w:after="160" w:line="240" w:lineRule="atLeast"/>
      <w:ind w:leftChars="200" w:left="200" w:hangingChars="200" w:hanging="200"/>
      <w:jc w:val="left"/>
    </w:pPr>
    <w:rPr>
      <w:rFonts w:ascii="Times New Roman" w:eastAsia="宋体" w:hAnsi="Times New Roman" w:cs="Arial" w:hint="eastAsia"/>
      <w:szCs w:val="21"/>
    </w:rPr>
  </w:style>
  <w:style w:type="paragraph" w:styleId="aff0">
    <w:name w:val="List Continue"/>
    <w:basedOn w:val="a3"/>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Cs w:val="21"/>
    </w:rPr>
  </w:style>
  <w:style w:type="paragraph" w:styleId="aff1">
    <w:name w:val="Block Text"/>
    <w:basedOn w:val="a3"/>
    <w:uiPriority w:val="99"/>
    <w:qFormat/>
    <w:rsid w:val="00E3619C"/>
    <w:pPr>
      <w:widowControl/>
      <w:topLinePunct/>
      <w:adjustRightInd w:val="0"/>
      <w:snapToGrid w:val="0"/>
      <w:spacing w:before="160" w:after="120" w:line="240" w:lineRule="atLeast"/>
      <w:ind w:leftChars="700" w:left="700" w:rightChars="700" w:right="700"/>
      <w:jc w:val="left"/>
    </w:pPr>
    <w:rPr>
      <w:rFonts w:ascii="Times New Roman" w:eastAsia="宋体" w:hAnsi="Times New Roman" w:cs="Arial" w:hint="eastAsia"/>
      <w:szCs w:val="21"/>
    </w:rPr>
  </w:style>
  <w:style w:type="paragraph" w:styleId="20">
    <w:name w:val="List Bullet 2"/>
    <w:basedOn w:val="a3"/>
    <w:semiHidden/>
    <w:rsid w:val="00E3619C"/>
    <w:pPr>
      <w:widowControl/>
      <w:numPr>
        <w:numId w:val="8"/>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HTML">
    <w:name w:val="HTML Address"/>
    <w:basedOn w:val="a3"/>
    <w:link w:val="HTMLChar"/>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iCs/>
      <w:szCs w:val="21"/>
    </w:rPr>
  </w:style>
  <w:style w:type="character" w:customStyle="1" w:styleId="HTMLChar">
    <w:name w:val="HTML 地址 Char"/>
    <w:basedOn w:val="a5"/>
    <w:link w:val="HTML"/>
    <w:semiHidden/>
    <w:rsid w:val="00E3619C"/>
    <w:rPr>
      <w:rFonts w:cs="Arial"/>
      <w:i/>
      <w:iCs/>
      <w:kern w:val="2"/>
      <w:sz w:val="21"/>
      <w:szCs w:val="21"/>
    </w:rPr>
  </w:style>
  <w:style w:type="paragraph" w:styleId="44">
    <w:name w:val="index 4"/>
    <w:basedOn w:val="a3"/>
    <w:next w:val="a3"/>
    <w:semiHidden/>
    <w:rsid w:val="00E3619C"/>
    <w:pPr>
      <w:widowControl/>
      <w:topLinePunct/>
      <w:adjustRightInd w:val="0"/>
      <w:snapToGrid w:val="0"/>
      <w:spacing w:before="160" w:after="160" w:line="240" w:lineRule="atLeast"/>
      <w:ind w:left="1260"/>
      <w:jc w:val="left"/>
    </w:pPr>
    <w:rPr>
      <w:rFonts w:ascii="Times New Roman" w:eastAsia="宋体" w:hAnsi="Times New Roman" w:cs="Arial" w:hint="eastAsia"/>
      <w:szCs w:val="21"/>
    </w:rPr>
  </w:style>
  <w:style w:type="paragraph" w:styleId="55">
    <w:name w:val="toc 5"/>
    <w:basedOn w:val="a3"/>
    <w:next w:val="a3"/>
    <w:semiHidden/>
    <w:rsid w:val="00E3619C"/>
    <w:pPr>
      <w:widowControl/>
      <w:topLinePunct/>
      <w:adjustRightInd w:val="0"/>
      <w:snapToGrid w:val="0"/>
      <w:spacing w:line="240" w:lineRule="atLeast"/>
      <w:ind w:left="840"/>
      <w:jc w:val="left"/>
    </w:pPr>
    <w:rPr>
      <w:rFonts w:ascii="DengXian" w:eastAsia="DengXian" w:hAnsi="Times New Roman" w:cs="Times New Roman" w:hint="eastAsia"/>
      <w:sz w:val="18"/>
      <w:szCs w:val="21"/>
    </w:rPr>
  </w:style>
  <w:style w:type="paragraph" w:styleId="35">
    <w:name w:val="toc 3"/>
    <w:basedOn w:val="a3"/>
    <w:next w:val="a3"/>
    <w:uiPriority w:val="39"/>
    <w:rsid w:val="00E3619C"/>
    <w:pPr>
      <w:widowControl/>
      <w:topLinePunct/>
      <w:adjustRightInd w:val="0"/>
      <w:snapToGrid w:val="0"/>
      <w:spacing w:line="240" w:lineRule="atLeast"/>
      <w:ind w:left="420"/>
      <w:jc w:val="left"/>
    </w:pPr>
    <w:rPr>
      <w:rFonts w:ascii="DengXian" w:eastAsia="DengXian" w:hAnsi="Times New Roman" w:cs="Times New Roman" w:hint="eastAsia"/>
      <w:i/>
      <w:iCs/>
      <w:sz w:val="20"/>
      <w:szCs w:val="24"/>
    </w:rPr>
  </w:style>
  <w:style w:type="paragraph" w:styleId="50">
    <w:name w:val="List Bullet 5"/>
    <w:basedOn w:val="a3"/>
    <w:semiHidden/>
    <w:rsid w:val="00E3619C"/>
    <w:pPr>
      <w:widowControl/>
      <w:numPr>
        <w:numId w:val="9"/>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4">
    <w:name w:val="List Number 4"/>
    <w:basedOn w:val="a3"/>
    <w:semiHidden/>
    <w:rsid w:val="00E3619C"/>
    <w:pPr>
      <w:widowControl/>
      <w:numPr>
        <w:numId w:val="10"/>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1">
    <w:name w:val="toc 8"/>
    <w:basedOn w:val="a3"/>
    <w:next w:val="a3"/>
    <w:semiHidden/>
    <w:rsid w:val="00E3619C"/>
    <w:pPr>
      <w:widowControl/>
      <w:topLinePunct/>
      <w:adjustRightInd w:val="0"/>
      <w:snapToGrid w:val="0"/>
      <w:spacing w:line="240" w:lineRule="atLeast"/>
      <w:ind w:left="1470"/>
      <w:jc w:val="left"/>
    </w:pPr>
    <w:rPr>
      <w:rFonts w:ascii="DengXian" w:eastAsia="DengXian" w:hAnsi="Times New Roman" w:cs="Times New Roman" w:hint="eastAsia"/>
      <w:sz w:val="18"/>
      <w:szCs w:val="21"/>
    </w:rPr>
  </w:style>
  <w:style w:type="paragraph" w:styleId="36">
    <w:name w:val="index 3"/>
    <w:next w:val="a3"/>
    <w:rsid w:val="00E3619C"/>
    <w:pPr>
      <w:adjustRightInd w:val="0"/>
      <w:snapToGrid w:val="0"/>
      <w:ind w:left="567"/>
    </w:pPr>
    <w:rPr>
      <w:rFonts w:cs="Arial"/>
      <w:kern w:val="2"/>
      <w:sz w:val="21"/>
      <w:szCs w:val="21"/>
    </w:rPr>
  </w:style>
  <w:style w:type="paragraph" w:styleId="aff2">
    <w:name w:val="Date"/>
    <w:basedOn w:val="a3"/>
    <w:next w:val="a3"/>
    <w:link w:val="Charf0"/>
    <w:semiHidden/>
    <w:rsid w:val="00E3619C"/>
    <w:pPr>
      <w:widowControl/>
      <w:topLinePunct/>
      <w:adjustRightInd w:val="0"/>
      <w:snapToGrid w:val="0"/>
      <w:spacing w:before="160" w:after="160" w:line="240" w:lineRule="atLeast"/>
      <w:ind w:leftChars="2500" w:left="2500"/>
      <w:jc w:val="left"/>
    </w:pPr>
    <w:rPr>
      <w:rFonts w:ascii="Times New Roman" w:eastAsia="宋体" w:hAnsi="Times New Roman" w:cs="Arial" w:hint="eastAsia"/>
      <w:szCs w:val="21"/>
    </w:rPr>
  </w:style>
  <w:style w:type="character" w:customStyle="1" w:styleId="Charf0">
    <w:name w:val="日期 Char"/>
    <w:basedOn w:val="a5"/>
    <w:link w:val="aff2"/>
    <w:semiHidden/>
    <w:rsid w:val="00E3619C"/>
    <w:rPr>
      <w:rFonts w:cs="Arial"/>
      <w:kern w:val="2"/>
      <w:sz w:val="21"/>
      <w:szCs w:val="21"/>
    </w:rPr>
  </w:style>
  <w:style w:type="paragraph" w:styleId="25">
    <w:name w:val="Body Text Indent 2"/>
    <w:basedOn w:val="a3"/>
    <w:link w:val="2Char1"/>
    <w:semiHidden/>
    <w:rsid w:val="00E3619C"/>
    <w:pPr>
      <w:widowControl/>
      <w:topLinePunct/>
      <w:adjustRightInd w:val="0"/>
      <w:snapToGrid w:val="0"/>
      <w:spacing w:before="160" w:after="120" w:line="480" w:lineRule="auto"/>
      <w:ind w:leftChars="200" w:left="200"/>
      <w:jc w:val="left"/>
    </w:pPr>
    <w:rPr>
      <w:rFonts w:ascii="Times New Roman" w:eastAsia="宋体" w:hAnsi="Times New Roman" w:cs="Arial" w:hint="eastAsia"/>
      <w:szCs w:val="21"/>
    </w:rPr>
  </w:style>
  <w:style w:type="character" w:customStyle="1" w:styleId="2Char1">
    <w:name w:val="正文文本缩进 2 Char"/>
    <w:basedOn w:val="a5"/>
    <w:link w:val="25"/>
    <w:semiHidden/>
    <w:rsid w:val="00E3619C"/>
    <w:rPr>
      <w:rFonts w:cs="Arial"/>
      <w:kern w:val="2"/>
      <w:sz w:val="21"/>
      <w:szCs w:val="21"/>
    </w:rPr>
  </w:style>
  <w:style w:type="paragraph" w:styleId="aff3">
    <w:name w:val="endnote text"/>
    <w:basedOn w:val="a3"/>
    <w:link w:val="Charf1"/>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f1">
    <w:name w:val="尾注文本 Char"/>
    <w:basedOn w:val="a5"/>
    <w:link w:val="aff3"/>
    <w:semiHidden/>
    <w:rsid w:val="00E3619C"/>
    <w:rPr>
      <w:rFonts w:cs="Arial"/>
      <w:kern w:val="2"/>
      <w:sz w:val="21"/>
      <w:szCs w:val="21"/>
    </w:rPr>
  </w:style>
  <w:style w:type="paragraph" w:styleId="56">
    <w:name w:val="List Continue 5"/>
    <w:basedOn w:val="a3"/>
    <w:semiHidden/>
    <w:rsid w:val="00E3619C"/>
    <w:pPr>
      <w:widowControl/>
      <w:topLinePunct/>
      <w:adjustRightInd w:val="0"/>
      <w:snapToGrid w:val="0"/>
      <w:spacing w:before="160" w:after="120" w:line="240" w:lineRule="atLeast"/>
      <w:ind w:leftChars="1000" w:left="1000"/>
      <w:jc w:val="left"/>
    </w:pPr>
    <w:rPr>
      <w:rFonts w:ascii="Times New Roman" w:eastAsia="宋体" w:hAnsi="Times New Roman" w:cs="Arial" w:hint="eastAsia"/>
      <w:szCs w:val="21"/>
    </w:rPr>
  </w:style>
  <w:style w:type="paragraph" w:customStyle="1" w:styleId="HeadingLeft">
    <w:name w:val="Heading Left"/>
    <w:basedOn w:val="a3"/>
    <w:rsid w:val="00E3619C"/>
    <w:pPr>
      <w:widowControl/>
      <w:topLinePunct/>
      <w:adjustRightInd w:val="0"/>
      <w:snapToGrid w:val="0"/>
      <w:spacing w:line="240" w:lineRule="atLeast"/>
      <w:jc w:val="left"/>
    </w:pPr>
    <w:rPr>
      <w:rFonts w:ascii="Times New Roman" w:eastAsia="宋体" w:hAnsi="Times New Roman" w:cs="Arial" w:hint="eastAsia"/>
      <w:sz w:val="20"/>
      <w:szCs w:val="20"/>
    </w:rPr>
  </w:style>
  <w:style w:type="paragraph" w:styleId="aff4">
    <w:name w:val="envelope return"/>
    <w:basedOn w:val="a3"/>
    <w:semiHidden/>
    <w:rsid w:val="00E3619C"/>
    <w:pPr>
      <w:widowControl/>
      <w:topLinePunct/>
      <w:adjustRightInd w:val="0"/>
      <w:snapToGrid w:val="0"/>
      <w:spacing w:before="160" w:after="160" w:line="240" w:lineRule="atLeast"/>
      <w:ind w:left="1701"/>
      <w:jc w:val="left"/>
    </w:pPr>
    <w:rPr>
      <w:rFonts w:ascii="Arial" w:eastAsia="宋体" w:hAnsi="Arial" w:cs="Arial" w:hint="eastAsia"/>
      <w:szCs w:val="21"/>
    </w:rPr>
  </w:style>
  <w:style w:type="paragraph" w:styleId="aff5">
    <w:name w:val="Signature"/>
    <w:basedOn w:val="a3"/>
    <w:link w:val="Charf2"/>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2">
    <w:name w:val="签名 Char"/>
    <w:basedOn w:val="a5"/>
    <w:link w:val="aff5"/>
    <w:semiHidden/>
    <w:rsid w:val="00E3619C"/>
    <w:rPr>
      <w:rFonts w:cs="Arial"/>
      <w:kern w:val="2"/>
      <w:sz w:val="21"/>
      <w:szCs w:val="21"/>
    </w:rPr>
  </w:style>
  <w:style w:type="paragraph" w:styleId="11">
    <w:name w:val="toc 1"/>
    <w:basedOn w:val="a3"/>
    <w:next w:val="a3"/>
    <w:uiPriority w:val="39"/>
    <w:rsid w:val="00E3619C"/>
    <w:pPr>
      <w:widowControl/>
      <w:topLinePunct/>
      <w:adjustRightInd w:val="0"/>
      <w:snapToGrid w:val="0"/>
      <w:spacing w:before="120" w:after="120" w:line="240" w:lineRule="atLeast"/>
      <w:jc w:val="left"/>
    </w:pPr>
    <w:rPr>
      <w:rFonts w:ascii="DengXian" w:eastAsia="DengXian" w:hAnsi="Times New Roman" w:cs="Times New Roman" w:hint="eastAsia"/>
      <w:b/>
      <w:bCs/>
      <w:caps/>
      <w:sz w:val="20"/>
      <w:szCs w:val="24"/>
    </w:rPr>
  </w:style>
  <w:style w:type="paragraph" w:styleId="45">
    <w:name w:val="List Continue 4"/>
    <w:basedOn w:val="a3"/>
    <w:semiHidden/>
    <w:rsid w:val="00E3619C"/>
    <w:pPr>
      <w:widowControl/>
      <w:topLinePunct/>
      <w:adjustRightInd w:val="0"/>
      <w:snapToGrid w:val="0"/>
      <w:spacing w:before="160" w:after="120" w:line="240" w:lineRule="atLeast"/>
      <w:ind w:leftChars="800" w:left="800"/>
      <w:jc w:val="left"/>
    </w:pPr>
    <w:rPr>
      <w:rFonts w:ascii="Times New Roman" w:eastAsia="宋体" w:hAnsi="Times New Roman" w:cs="Arial" w:hint="eastAsia"/>
      <w:szCs w:val="21"/>
    </w:rPr>
  </w:style>
  <w:style w:type="paragraph" w:styleId="46">
    <w:name w:val="toc 4"/>
    <w:basedOn w:val="a3"/>
    <w:next w:val="a3"/>
    <w:semiHidden/>
    <w:rsid w:val="00E3619C"/>
    <w:pPr>
      <w:widowControl/>
      <w:topLinePunct/>
      <w:adjustRightInd w:val="0"/>
      <w:snapToGrid w:val="0"/>
      <w:spacing w:line="240" w:lineRule="atLeast"/>
      <w:ind w:left="630"/>
      <w:jc w:val="left"/>
    </w:pPr>
    <w:rPr>
      <w:rFonts w:ascii="DengXian" w:eastAsia="DengXian" w:hAnsi="Times New Roman" w:cs="Times New Roman" w:hint="eastAsia"/>
      <w:sz w:val="18"/>
      <w:szCs w:val="21"/>
    </w:rPr>
  </w:style>
  <w:style w:type="paragraph" w:styleId="12">
    <w:name w:val="index 1"/>
    <w:basedOn w:val="a3"/>
    <w:next w:val="a3"/>
    <w:autoRedefine/>
    <w:unhideWhenUsed/>
    <w:rsid w:val="00E3619C"/>
  </w:style>
  <w:style w:type="paragraph" w:styleId="aff6">
    <w:name w:val="index heading"/>
    <w:basedOn w:val="a3"/>
    <w:next w:val="12"/>
    <w:semiHidden/>
    <w:rsid w:val="00E3619C"/>
    <w:pPr>
      <w:widowControl/>
      <w:topLinePunct/>
      <w:adjustRightInd w:val="0"/>
      <w:snapToGrid w:val="0"/>
      <w:spacing w:before="160" w:after="160" w:line="240" w:lineRule="atLeast"/>
      <w:ind w:left="1701"/>
      <w:jc w:val="left"/>
    </w:pPr>
    <w:rPr>
      <w:rFonts w:ascii="Arial" w:eastAsia="宋体" w:hAnsi="Arial" w:cs="Arial" w:hint="eastAsia"/>
      <w:b/>
      <w:bCs/>
      <w:szCs w:val="21"/>
    </w:rPr>
  </w:style>
  <w:style w:type="paragraph" w:styleId="5">
    <w:name w:val="List Number 5"/>
    <w:basedOn w:val="a3"/>
    <w:semiHidden/>
    <w:rsid w:val="00E3619C"/>
    <w:pPr>
      <w:widowControl/>
      <w:numPr>
        <w:numId w:val="11"/>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f7">
    <w:name w:val="List"/>
    <w:basedOn w:val="a3"/>
    <w:semiHidden/>
    <w:rsid w:val="00E3619C"/>
    <w:pPr>
      <w:widowControl/>
      <w:topLinePunct/>
      <w:adjustRightInd w:val="0"/>
      <w:snapToGrid w:val="0"/>
      <w:spacing w:before="160" w:after="160" w:line="240" w:lineRule="atLeast"/>
      <w:ind w:left="200" w:hangingChars="200" w:hanging="200"/>
      <w:jc w:val="left"/>
    </w:pPr>
    <w:rPr>
      <w:rFonts w:ascii="Times New Roman" w:eastAsia="宋体" w:hAnsi="Times New Roman" w:cs="Arial" w:hint="eastAsia"/>
      <w:szCs w:val="21"/>
    </w:rPr>
  </w:style>
  <w:style w:type="paragraph" w:styleId="aff8">
    <w:name w:val="footnote text"/>
    <w:basedOn w:val="a3"/>
    <w:link w:val="Charf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 w:val="18"/>
      <w:szCs w:val="18"/>
    </w:rPr>
  </w:style>
  <w:style w:type="character" w:customStyle="1" w:styleId="Charf3">
    <w:name w:val="脚注文本 Char"/>
    <w:basedOn w:val="a5"/>
    <w:link w:val="aff8"/>
    <w:semiHidden/>
    <w:rsid w:val="00E3619C"/>
    <w:rPr>
      <w:rFonts w:cs="Arial"/>
      <w:kern w:val="2"/>
      <w:sz w:val="18"/>
      <w:szCs w:val="18"/>
    </w:rPr>
  </w:style>
  <w:style w:type="paragraph" w:styleId="62">
    <w:name w:val="toc 6"/>
    <w:basedOn w:val="a3"/>
    <w:next w:val="a3"/>
    <w:semiHidden/>
    <w:rsid w:val="00E3619C"/>
    <w:pPr>
      <w:widowControl/>
      <w:topLinePunct/>
      <w:adjustRightInd w:val="0"/>
      <w:snapToGrid w:val="0"/>
      <w:spacing w:line="240" w:lineRule="atLeast"/>
      <w:ind w:left="1050"/>
      <w:jc w:val="left"/>
    </w:pPr>
    <w:rPr>
      <w:rFonts w:ascii="DengXian" w:eastAsia="DengXian" w:hAnsi="Times New Roman" w:cs="Times New Roman" w:hint="eastAsia"/>
      <w:sz w:val="18"/>
      <w:szCs w:val="21"/>
    </w:rPr>
  </w:style>
  <w:style w:type="paragraph" w:styleId="57">
    <w:name w:val="List 5"/>
    <w:basedOn w:val="a3"/>
    <w:semiHidden/>
    <w:rsid w:val="00E3619C"/>
    <w:pPr>
      <w:widowControl/>
      <w:topLinePunct/>
      <w:adjustRightInd w:val="0"/>
      <w:snapToGrid w:val="0"/>
      <w:spacing w:before="160" w:after="160" w:line="240" w:lineRule="atLeast"/>
      <w:ind w:leftChars="800" w:left="800" w:hangingChars="200" w:hanging="200"/>
      <w:jc w:val="left"/>
    </w:pPr>
    <w:rPr>
      <w:rFonts w:ascii="Times New Roman" w:eastAsia="宋体" w:hAnsi="Times New Roman" w:cs="Arial" w:hint="eastAsia"/>
      <w:szCs w:val="21"/>
    </w:rPr>
  </w:style>
  <w:style w:type="paragraph" w:styleId="37">
    <w:name w:val="Body Text Indent 3"/>
    <w:basedOn w:val="a3"/>
    <w:link w:val="3Char1"/>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 w:val="16"/>
      <w:szCs w:val="16"/>
    </w:rPr>
  </w:style>
  <w:style w:type="character" w:customStyle="1" w:styleId="3Char1">
    <w:name w:val="正文文本缩进 3 Char"/>
    <w:basedOn w:val="a5"/>
    <w:link w:val="37"/>
    <w:semiHidden/>
    <w:rsid w:val="00E3619C"/>
    <w:rPr>
      <w:rFonts w:cs="Arial"/>
      <w:kern w:val="2"/>
      <w:sz w:val="16"/>
      <w:szCs w:val="16"/>
    </w:rPr>
  </w:style>
  <w:style w:type="paragraph" w:styleId="71">
    <w:name w:val="index 7"/>
    <w:basedOn w:val="a3"/>
    <w:next w:val="a3"/>
    <w:semiHidden/>
    <w:rsid w:val="00E3619C"/>
    <w:pPr>
      <w:widowControl/>
      <w:topLinePunct/>
      <w:adjustRightInd w:val="0"/>
      <w:snapToGrid w:val="0"/>
      <w:spacing w:before="160" w:after="160" w:line="240" w:lineRule="atLeast"/>
      <w:ind w:left="1470" w:hanging="210"/>
      <w:jc w:val="left"/>
    </w:pPr>
    <w:rPr>
      <w:rFonts w:ascii="Times New Roman" w:eastAsia="宋体" w:hAnsi="Times New Roman" w:cs="Arial" w:hint="eastAsia"/>
      <w:sz w:val="20"/>
      <w:szCs w:val="20"/>
    </w:rPr>
  </w:style>
  <w:style w:type="paragraph" w:styleId="90">
    <w:name w:val="index 9"/>
    <w:basedOn w:val="a3"/>
    <w:next w:val="a3"/>
    <w:semiHidden/>
    <w:rsid w:val="00E3619C"/>
    <w:pPr>
      <w:widowControl/>
      <w:topLinePunct/>
      <w:adjustRightInd w:val="0"/>
      <w:snapToGrid w:val="0"/>
      <w:spacing w:before="160" w:after="160" w:line="240" w:lineRule="atLeast"/>
      <w:ind w:left="1890" w:hanging="210"/>
      <w:jc w:val="left"/>
    </w:pPr>
    <w:rPr>
      <w:rFonts w:ascii="Times New Roman" w:eastAsia="宋体" w:hAnsi="Times New Roman" w:cs="Arial" w:hint="eastAsia"/>
      <w:sz w:val="20"/>
      <w:szCs w:val="20"/>
    </w:rPr>
  </w:style>
  <w:style w:type="paragraph" w:styleId="aff9">
    <w:name w:val="table of figures"/>
    <w:basedOn w:val="a3"/>
    <w:next w:val="a3"/>
    <w:semiHidden/>
    <w:rsid w:val="00E3619C"/>
    <w:pPr>
      <w:widowControl/>
      <w:topLinePunct/>
      <w:adjustRightInd w:val="0"/>
      <w:snapToGrid w:val="0"/>
      <w:spacing w:before="160" w:afterLines="50" w:after="160" w:line="240" w:lineRule="atLeast"/>
      <w:ind w:leftChars="300" w:left="300"/>
      <w:jc w:val="left"/>
    </w:pPr>
    <w:rPr>
      <w:rFonts w:ascii="Times New Roman" w:eastAsia="宋体" w:hAnsi="Times New Roman" w:cs="Arial" w:hint="eastAsia"/>
      <w:sz w:val="20"/>
      <w:szCs w:val="20"/>
    </w:rPr>
  </w:style>
  <w:style w:type="paragraph" w:styleId="26">
    <w:name w:val="toc 2"/>
    <w:basedOn w:val="a3"/>
    <w:next w:val="a3"/>
    <w:uiPriority w:val="39"/>
    <w:rsid w:val="00E3619C"/>
    <w:pPr>
      <w:widowControl/>
      <w:topLinePunct/>
      <w:adjustRightInd w:val="0"/>
      <w:snapToGrid w:val="0"/>
      <w:spacing w:line="240" w:lineRule="atLeast"/>
      <w:ind w:left="210"/>
      <w:jc w:val="left"/>
    </w:pPr>
    <w:rPr>
      <w:rFonts w:ascii="DengXian" w:eastAsia="DengXian" w:hAnsi="Times New Roman" w:cs="Times New Roman" w:hint="eastAsia"/>
      <w:smallCaps/>
      <w:sz w:val="20"/>
      <w:szCs w:val="24"/>
    </w:rPr>
  </w:style>
  <w:style w:type="paragraph" w:styleId="91">
    <w:name w:val="toc 9"/>
    <w:basedOn w:val="a3"/>
    <w:next w:val="a3"/>
    <w:semiHidden/>
    <w:rsid w:val="00E3619C"/>
    <w:pPr>
      <w:widowControl/>
      <w:topLinePunct/>
      <w:adjustRightInd w:val="0"/>
      <w:snapToGrid w:val="0"/>
      <w:spacing w:line="240" w:lineRule="atLeast"/>
      <w:ind w:left="1680"/>
      <w:jc w:val="left"/>
    </w:pPr>
    <w:rPr>
      <w:rFonts w:ascii="DengXian" w:eastAsia="DengXian" w:hAnsi="Times New Roman" w:cs="Times New Roman" w:hint="eastAsia"/>
      <w:sz w:val="18"/>
      <w:szCs w:val="21"/>
    </w:rPr>
  </w:style>
  <w:style w:type="paragraph" w:styleId="27">
    <w:name w:val="Body Text 2"/>
    <w:basedOn w:val="a3"/>
    <w:link w:val="2Char2"/>
    <w:semiHidden/>
    <w:rsid w:val="00E3619C"/>
    <w:pPr>
      <w:widowControl/>
      <w:topLinePunct/>
      <w:adjustRightInd w:val="0"/>
      <w:snapToGrid w:val="0"/>
      <w:spacing w:before="160" w:after="120" w:line="480" w:lineRule="auto"/>
      <w:ind w:left="1701"/>
      <w:jc w:val="left"/>
    </w:pPr>
    <w:rPr>
      <w:rFonts w:ascii="Times New Roman" w:eastAsia="宋体" w:hAnsi="Times New Roman" w:cs="Arial" w:hint="eastAsia"/>
      <w:szCs w:val="21"/>
    </w:rPr>
  </w:style>
  <w:style w:type="character" w:customStyle="1" w:styleId="2Char2">
    <w:name w:val="正文文本 2 Char"/>
    <w:basedOn w:val="a5"/>
    <w:link w:val="27"/>
    <w:semiHidden/>
    <w:rsid w:val="00E3619C"/>
    <w:rPr>
      <w:rFonts w:cs="Arial"/>
      <w:kern w:val="2"/>
      <w:sz w:val="21"/>
      <w:szCs w:val="21"/>
    </w:rPr>
  </w:style>
  <w:style w:type="paragraph" w:styleId="47">
    <w:name w:val="List 4"/>
    <w:basedOn w:val="a3"/>
    <w:semiHidden/>
    <w:rsid w:val="00E3619C"/>
    <w:pPr>
      <w:widowControl/>
      <w:topLinePunct/>
      <w:adjustRightInd w:val="0"/>
      <w:snapToGrid w:val="0"/>
      <w:spacing w:before="160" w:after="160" w:line="240" w:lineRule="atLeast"/>
      <w:ind w:leftChars="600" w:left="600" w:hangingChars="200" w:hanging="200"/>
      <w:jc w:val="left"/>
    </w:pPr>
    <w:rPr>
      <w:rFonts w:ascii="Times New Roman" w:eastAsia="宋体" w:hAnsi="Times New Roman" w:cs="Arial" w:hint="eastAsia"/>
      <w:szCs w:val="21"/>
    </w:rPr>
  </w:style>
  <w:style w:type="paragraph" w:styleId="28">
    <w:name w:val="List Continue 2"/>
    <w:basedOn w:val="a3"/>
    <w:semiHidden/>
    <w:rsid w:val="00E3619C"/>
    <w:pPr>
      <w:widowControl/>
      <w:topLinePunct/>
      <w:adjustRightInd w:val="0"/>
      <w:snapToGrid w:val="0"/>
      <w:spacing w:before="160" w:after="120" w:line="240" w:lineRule="atLeast"/>
      <w:ind w:leftChars="400" w:left="400"/>
      <w:jc w:val="left"/>
    </w:pPr>
    <w:rPr>
      <w:rFonts w:ascii="Times New Roman" w:eastAsia="宋体" w:hAnsi="Times New Roman" w:cs="Arial" w:hint="eastAsia"/>
      <w:szCs w:val="21"/>
    </w:rPr>
  </w:style>
  <w:style w:type="paragraph" w:styleId="affa">
    <w:name w:val="Message Header"/>
    <w:basedOn w:val="a3"/>
    <w:link w:val="Charf4"/>
    <w:semiHidden/>
    <w:rsid w:val="00E3619C"/>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500" w:hangingChars="500" w:hanging="500"/>
      <w:jc w:val="left"/>
    </w:pPr>
    <w:rPr>
      <w:rFonts w:ascii="Arial" w:eastAsia="宋体" w:hAnsi="Arial" w:cs="Arial" w:hint="eastAsia"/>
      <w:szCs w:val="21"/>
    </w:rPr>
  </w:style>
  <w:style w:type="character" w:customStyle="1" w:styleId="Charf4">
    <w:name w:val="信息标题 Char"/>
    <w:basedOn w:val="a5"/>
    <w:link w:val="affa"/>
    <w:semiHidden/>
    <w:rsid w:val="00E3619C"/>
    <w:rPr>
      <w:rFonts w:ascii="Arial" w:hAnsi="Arial" w:cs="Arial"/>
      <w:kern w:val="2"/>
      <w:sz w:val="21"/>
      <w:szCs w:val="21"/>
      <w:shd w:val="pct20" w:color="auto" w:fill="auto"/>
    </w:rPr>
  </w:style>
  <w:style w:type="paragraph" w:styleId="HTML0">
    <w:name w:val="HTML Preformatted"/>
    <w:basedOn w:val="a3"/>
    <w:link w:val="HTMLChar0"/>
    <w:semiHidden/>
    <w:rsid w:val="00E3619C"/>
    <w:pPr>
      <w:widowControl/>
      <w:topLinePunct/>
      <w:adjustRightInd w:val="0"/>
      <w:snapToGrid w:val="0"/>
      <w:spacing w:before="160" w:after="160" w:line="240" w:lineRule="atLeast"/>
      <w:ind w:left="1701"/>
      <w:jc w:val="left"/>
    </w:pPr>
    <w:rPr>
      <w:rFonts w:ascii="Courier New" w:eastAsia="宋体" w:hAnsi="Courier New" w:cs="Courier New" w:hint="eastAsia"/>
      <w:sz w:val="20"/>
      <w:szCs w:val="20"/>
    </w:rPr>
  </w:style>
  <w:style w:type="character" w:customStyle="1" w:styleId="HTMLChar0">
    <w:name w:val="HTML 预设格式 Char"/>
    <w:basedOn w:val="a5"/>
    <w:link w:val="HTML0"/>
    <w:semiHidden/>
    <w:rsid w:val="00E3619C"/>
    <w:rPr>
      <w:rFonts w:ascii="Courier New" w:hAnsi="Courier New" w:cs="Courier New"/>
      <w:kern w:val="2"/>
    </w:rPr>
  </w:style>
  <w:style w:type="paragraph" w:styleId="38">
    <w:name w:val="List Continue 3"/>
    <w:basedOn w:val="a3"/>
    <w:semiHidden/>
    <w:rsid w:val="00E3619C"/>
    <w:pPr>
      <w:widowControl/>
      <w:topLinePunct/>
      <w:adjustRightInd w:val="0"/>
      <w:snapToGrid w:val="0"/>
      <w:spacing w:before="160" w:after="120" w:line="240" w:lineRule="atLeast"/>
      <w:ind w:leftChars="600" w:left="600"/>
      <w:jc w:val="left"/>
    </w:pPr>
    <w:rPr>
      <w:rFonts w:ascii="Times New Roman" w:eastAsia="宋体" w:hAnsi="Times New Roman" w:cs="Arial" w:hint="eastAsia"/>
      <w:szCs w:val="21"/>
    </w:rPr>
  </w:style>
  <w:style w:type="paragraph" w:styleId="29">
    <w:name w:val="index 2"/>
    <w:next w:val="a3"/>
    <w:rsid w:val="00E3619C"/>
    <w:pPr>
      <w:adjustRightInd w:val="0"/>
      <w:snapToGrid w:val="0"/>
      <w:ind w:left="284"/>
    </w:pPr>
    <w:rPr>
      <w:rFonts w:cs="Arial"/>
      <w:kern w:val="2"/>
      <w:sz w:val="21"/>
      <w:szCs w:val="21"/>
    </w:rPr>
  </w:style>
  <w:style w:type="paragraph" w:styleId="affb">
    <w:name w:val="annotation subject"/>
    <w:basedOn w:val="afd"/>
    <w:next w:val="afd"/>
    <w:link w:val="Charf5"/>
    <w:semiHidden/>
    <w:rsid w:val="00E3619C"/>
    <w:rPr>
      <w:b/>
      <w:bCs/>
    </w:rPr>
  </w:style>
  <w:style w:type="character" w:customStyle="1" w:styleId="Charf5">
    <w:name w:val="批注主题 Char"/>
    <w:basedOn w:val="Chard"/>
    <w:link w:val="affb"/>
    <w:semiHidden/>
    <w:rsid w:val="00E3619C"/>
    <w:rPr>
      <w:rFonts w:cs="Arial"/>
      <w:b/>
      <w:bCs/>
      <w:kern w:val="2"/>
      <w:sz w:val="21"/>
      <w:szCs w:val="21"/>
    </w:rPr>
  </w:style>
  <w:style w:type="paragraph" w:styleId="affc">
    <w:name w:val="Body Text First Indent"/>
    <w:basedOn w:val="a8"/>
    <w:link w:val="Charf6"/>
    <w:semiHidden/>
    <w:rsid w:val="00E3619C"/>
    <w:pPr>
      <w:widowControl/>
      <w:topLinePunct/>
      <w:adjustRightInd w:val="0"/>
      <w:snapToGrid w:val="0"/>
      <w:spacing w:before="160" w:after="120" w:line="240" w:lineRule="atLeast"/>
      <w:ind w:left="1701" w:firstLineChars="100" w:firstLine="100"/>
      <w:jc w:val="left"/>
    </w:pPr>
    <w:rPr>
      <w:rFonts w:ascii="Times New Roman" w:eastAsia="宋体" w:hAnsi="Times New Roman" w:cs="Arial" w:hint="eastAsia"/>
      <w:kern w:val="2"/>
      <w:sz w:val="21"/>
    </w:rPr>
  </w:style>
  <w:style w:type="character" w:customStyle="1" w:styleId="Charf6">
    <w:name w:val="正文首行缩进 Char"/>
    <w:basedOn w:val="Char"/>
    <w:link w:val="affc"/>
    <w:semiHidden/>
    <w:rsid w:val="00E3619C"/>
    <w:rPr>
      <w:rFonts w:cs="Arial"/>
      <w:kern w:val="2"/>
      <w:sz w:val="21"/>
      <w:szCs w:val="21"/>
    </w:rPr>
  </w:style>
  <w:style w:type="table" w:styleId="affd">
    <w:name w:val="Table Theme"/>
    <w:basedOn w:val="a6"/>
    <w:semiHidden/>
    <w:rsid w:val="00E3619C"/>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6"/>
    <w:semiHidden/>
    <w:rsid w:val="00E3619C"/>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6"/>
    <w:semiHidden/>
    <w:rsid w:val="00E3619C"/>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6"/>
    <w:semiHidden/>
    <w:rsid w:val="00E3619C"/>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e">
    <w:name w:val="Table Elegant"/>
    <w:basedOn w:val="a6"/>
    <w:semiHidden/>
    <w:rsid w:val="00E3619C"/>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6"/>
    <w:semiHidden/>
    <w:rsid w:val="00E3619C"/>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8">
    <w:name w:val="Table Classic 4"/>
    <w:basedOn w:val="a6"/>
    <w:semiHidden/>
    <w:rsid w:val="00E3619C"/>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6"/>
    <w:semiHidden/>
    <w:rsid w:val="00E3619C"/>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6"/>
    <w:semiHidden/>
    <w:rsid w:val="00E3619C"/>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6"/>
    <w:semiHidden/>
    <w:rsid w:val="00E3619C"/>
    <w:pPr>
      <w:adjustRightInd w:val="0"/>
      <w:snapToGrid w:val="0"/>
      <w:spacing w:before="160" w:after="160" w:line="240" w:lineRule="atLeast"/>
      <w:ind w:left="1701"/>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6"/>
    <w:semiHidden/>
    <w:rsid w:val="00E3619C"/>
    <w:pPr>
      <w:adjustRightInd w:val="0"/>
      <w:snapToGrid w:val="0"/>
      <w:spacing w:before="160" w:after="160" w:line="240" w:lineRule="atLeast"/>
      <w:ind w:left="1701"/>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8">
    <w:name w:val="Table List 5"/>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nil"/>
          <w:tr2bl w:val="single" w:sz="6" w:space="0" w:color="000000"/>
        </w:tcBorders>
      </w:tcPr>
    </w:tblStylePr>
  </w:style>
  <w:style w:type="table" w:styleId="72">
    <w:name w:val="Table List 7"/>
    <w:basedOn w:val="a6"/>
    <w:semiHidden/>
    <w:rsid w:val="00E3619C"/>
    <w:pPr>
      <w:adjustRightInd w:val="0"/>
      <w:snapToGrid w:val="0"/>
      <w:spacing w:before="160" w:after="160" w:line="240" w:lineRule="atLeast"/>
      <w:ind w:left="1701"/>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nil"/>
          <w:tr2bl w:val="single" w:sz="6" w:space="0" w:color="auto"/>
        </w:tcBorders>
      </w:tcPr>
    </w:tblStylePr>
  </w:style>
  <w:style w:type="table" w:styleId="afff">
    <w:name w:val="Table Contemporary"/>
    <w:basedOn w:val="a6"/>
    <w:semiHidden/>
    <w:rsid w:val="00E3619C"/>
    <w:pPr>
      <w:adjustRightInd w:val="0"/>
      <w:snapToGrid w:val="0"/>
      <w:spacing w:before="160" w:after="160" w:line="240" w:lineRule="atLeast"/>
      <w:ind w:left="1701"/>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6"/>
    <w:semiHidden/>
    <w:rsid w:val="00E3619C"/>
    <w:pPr>
      <w:adjustRightInd w:val="0"/>
      <w:snapToGrid w:val="0"/>
      <w:spacing w:before="160" w:after="160" w:line="240" w:lineRule="atLeast"/>
      <w:ind w:left="1701"/>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6"/>
    <w:semiHidden/>
    <w:rsid w:val="00E3619C"/>
    <w:pPr>
      <w:adjustRightInd w:val="0"/>
      <w:snapToGrid w:val="0"/>
      <w:spacing w:before="160" w:after="160" w:line="240" w:lineRule="atLeast"/>
      <w:ind w:left="1701"/>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a">
    <w:name w:val="Table Columns 4"/>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E3619C"/>
    <w:pPr>
      <w:adjustRightInd w:val="0"/>
      <w:snapToGrid w:val="0"/>
      <w:spacing w:before="160" w:after="160" w:line="240" w:lineRule="atLeast"/>
      <w:ind w:left="1701"/>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nil"/>
          <w:tr2bl w:val="single" w:sz="6" w:space="0" w:color="000000"/>
        </w:tcBorders>
      </w:tcPr>
    </w:tblStylePr>
  </w:style>
  <w:style w:type="table" w:styleId="2f1">
    <w:name w:val="Table Grid 2"/>
    <w:basedOn w:val="a6"/>
    <w:semiHidden/>
    <w:rsid w:val="00E3619C"/>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6"/>
    <w:semiHidden/>
    <w:rsid w:val="00E3619C"/>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4b">
    <w:name w:val="Table Grid 4"/>
    <w:basedOn w:val="a6"/>
    <w:semiHidden/>
    <w:rsid w:val="00E3619C"/>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a">
    <w:name w:val="Table Grid 5"/>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64">
    <w:name w:val="Table Grid 6"/>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nil"/>
          <w:tr2bl w:val="single" w:sz="6" w:space="0" w:color="000000"/>
        </w:tcBorders>
      </w:tcPr>
    </w:tblStylePr>
  </w:style>
  <w:style w:type="table" w:styleId="73">
    <w:name w:val="Table Grid 7"/>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nil"/>
          <w:tr2bl w:val="single" w:sz="6" w:space="0" w:color="000000"/>
        </w:tcBorders>
      </w:tcPr>
    </w:tblStylePr>
  </w:style>
  <w:style w:type="table" w:styleId="83">
    <w:name w:val="Table Grid 8"/>
    <w:basedOn w:val="a6"/>
    <w:semiHidden/>
    <w:rsid w:val="00E3619C"/>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6"/>
    <w:semiHidden/>
    <w:rsid w:val="00E3619C"/>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6"/>
    <w:semiHidden/>
    <w:rsid w:val="00E3619C"/>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6"/>
    <w:semiHidden/>
    <w:rsid w:val="00E3619C"/>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0">
    <w:name w:val="Table Professional"/>
    <w:basedOn w:val="a6"/>
    <w:semiHidden/>
    <w:rsid w:val="00E3619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1">
    <w:name w:val="endnote reference"/>
    <w:semiHidden/>
    <w:rsid w:val="00E3619C"/>
    <w:rPr>
      <w:vertAlign w:val="superscript"/>
    </w:rPr>
  </w:style>
  <w:style w:type="character" w:styleId="afff2">
    <w:name w:val="page number"/>
    <w:basedOn w:val="a5"/>
    <w:semiHidden/>
    <w:rsid w:val="00E3619C"/>
  </w:style>
  <w:style w:type="character" w:styleId="afff3">
    <w:name w:val="FollowedHyperlink"/>
    <w:rsid w:val="00E3619C"/>
    <w:rPr>
      <w:color w:val="800080"/>
      <w:u w:val="none"/>
    </w:rPr>
  </w:style>
  <w:style w:type="character" w:styleId="afff4">
    <w:name w:val="Emphasis"/>
    <w:qFormat/>
    <w:rsid w:val="00E3619C"/>
    <w:rPr>
      <w:i/>
      <w:iCs/>
    </w:rPr>
  </w:style>
  <w:style w:type="character" w:styleId="afff5">
    <w:name w:val="line number"/>
    <w:basedOn w:val="a5"/>
    <w:semiHidden/>
    <w:rsid w:val="00E3619C"/>
  </w:style>
  <w:style w:type="character" w:styleId="HTML1">
    <w:name w:val="HTML Definition"/>
    <w:semiHidden/>
    <w:rsid w:val="00E3619C"/>
    <w:rPr>
      <w:i/>
      <w:iCs/>
    </w:rPr>
  </w:style>
  <w:style w:type="character" w:styleId="HTML2">
    <w:name w:val="HTML Typewriter"/>
    <w:semiHidden/>
    <w:rsid w:val="00E3619C"/>
    <w:rPr>
      <w:rFonts w:ascii="Courier New" w:hAnsi="Courier New" w:cs="Courier New"/>
      <w:sz w:val="20"/>
      <w:szCs w:val="20"/>
    </w:rPr>
  </w:style>
  <w:style w:type="character" w:styleId="HTML3">
    <w:name w:val="HTML Acronym"/>
    <w:basedOn w:val="a5"/>
    <w:semiHidden/>
    <w:rsid w:val="00E3619C"/>
  </w:style>
  <w:style w:type="character" w:styleId="HTML4">
    <w:name w:val="HTML Variable"/>
    <w:semiHidden/>
    <w:rsid w:val="00E3619C"/>
    <w:rPr>
      <w:i/>
      <w:iCs/>
    </w:rPr>
  </w:style>
  <w:style w:type="character" w:styleId="afff6">
    <w:name w:val="Hyperlink"/>
    <w:uiPriority w:val="99"/>
    <w:rsid w:val="00E3619C"/>
    <w:rPr>
      <w:color w:val="0000FF"/>
      <w:u w:val="none"/>
    </w:rPr>
  </w:style>
  <w:style w:type="character" w:styleId="HTML5">
    <w:name w:val="HTML Code"/>
    <w:semiHidden/>
    <w:rsid w:val="00E3619C"/>
    <w:rPr>
      <w:rFonts w:ascii="Courier New" w:hAnsi="Courier New" w:cs="Courier New"/>
      <w:sz w:val="20"/>
      <w:szCs w:val="20"/>
    </w:rPr>
  </w:style>
  <w:style w:type="character" w:styleId="afff7">
    <w:name w:val="annotation reference"/>
    <w:semiHidden/>
    <w:rsid w:val="00E3619C"/>
    <w:rPr>
      <w:sz w:val="21"/>
      <w:szCs w:val="21"/>
    </w:rPr>
  </w:style>
  <w:style w:type="character" w:styleId="HTML6">
    <w:name w:val="HTML Cite"/>
    <w:semiHidden/>
    <w:rsid w:val="00E3619C"/>
    <w:rPr>
      <w:i/>
      <w:iCs/>
    </w:rPr>
  </w:style>
  <w:style w:type="character" w:styleId="afff8">
    <w:name w:val="footnote reference"/>
    <w:semiHidden/>
    <w:rsid w:val="00E3619C"/>
    <w:rPr>
      <w:vertAlign w:val="superscript"/>
    </w:rPr>
  </w:style>
  <w:style w:type="character" w:styleId="HTML7">
    <w:name w:val="HTML Keyboard"/>
    <w:semiHidden/>
    <w:rsid w:val="00E3619C"/>
    <w:rPr>
      <w:rFonts w:ascii="Courier New" w:hAnsi="Courier New" w:cs="Courier New"/>
      <w:sz w:val="20"/>
      <w:szCs w:val="20"/>
    </w:rPr>
  </w:style>
  <w:style w:type="character" w:styleId="HTML8">
    <w:name w:val="HTML Sample"/>
    <w:semiHidden/>
    <w:rsid w:val="00E3619C"/>
    <w:rPr>
      <w:rFonts w:ascii="Courier New" w:hAnsi="Courier New" w:cs="Courier New"/>
    </w:rPr>
  </w:style>
  <w:style w:type="character" w:customStyle="1" w:styleId="2Char">
    <w:name w:val="标题 2 Char"/>
    <w:basedOn w:val="a5"/>
    <w:link w:val="22"/>
    <w:rsid w:val="00E3619C"/>
    <w:rPr>
      <w:rFonts w:ascii="Arial" w:eastAsia="黑体" w:hAnsi="Arial" w:cstheme="minorBidi"/>
      <w:b/>
      <w:bCs/>
      <w:sz w:val="32"/>
      <w:szCs w:val="32"/>
    </w:rPr>
  </w:style>
  <w:style w:type="character" w:customStyle="1" w:styleId="Charb">
    <w:name w:val="正文缩进 Char"/>
    <w:link w:val="af8"/>
    <w:uiPriority w:val="99"/>
    <w:qFormat/>
    <w:rsid w:val="00E3619C"/>
    <w:rPr>
      <w:rFonts w:cs="Arial"/>
      <w:kern w:val="2"/>
      <w:sz w:val="21"/>
      <w:szCs w:val="21"/>
    </w:rPr>
  </w:style>
  <w:style w:type="character" w:customStyle="1" w:styleId="Char0">
    <w:name w:val="正文文本缩进 Char"/>
    <w:basedOn w:val="a5"/>
    <w:link w:val="a9"/>
    <w:rsid w:val="00E3619C"/>
    <w:rPr>
      <w:rFonts w:asciiTheme="minorHAnsi" w:eastAsiaTheme="minorEastAsia" w:hAnsiTheme="minorHAnsi" w:cstheme="minorBidi"/>
      <w:kern w:val="2"/>
      <w:sz w:val="28"/>
      <w:szCs w:val="22"/>
    </w:rPr>
  </w:style>
  <w:style w:type="character" w:customStyle="1" w:styleId="2Char0">
    <w:name w:val="正文首行缩进 2 Char"/>
    <w:basedOn w:val="Char0"/>
    <w:link w:val="23"/>
    <w:rsid w:val="00E3619C"/>
    <w:rPr>
      <w:rFonts w:asciiTheme="minorHAnsi" w:eastAsiaTheme="minorEastAsia" w:hAnsiTheme="minorHAnsi" w:cstheme="minorBidi"/>
      <w:kern w:val="2"/>
      <w:sz w:val="28"/>
      <w:szCs w:val="22"/>
    </w:rPr>
  </w:style>
  <w:style w:type="paragraph" w:customStyle="1" w:styleId="BlockLabel">
    <w:name w:val="Block Label"/>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6"/>
      <w:szCs w:val="26"/>
    </w:rPr>
  </w:style>
  <w:style w:type="paragraph" w:customStyle="1" w:styleId="Step">
    <w:name w:val="Step"/>
    <w:basedOn w:val="a3"/>
    <w:rsid w:val="00E3619C"/>
    <w:pPr>
      <w:widowControl/>
      <w:tabs>
        <w:tab w:val="left" w:pos="1701"/>
      </w:tabs>
      <w:topLinePunct/>
      <w:adjustRightInd w:val="0"/>
      <w:snapToGrid w:val="0"/>
      <w:spacing w:before="160" w:after="160" w:line="240" w:lineRule="atLeast"/>
      <w:ind w:left="1701" w:hanging="159"/>
      <w:jc w:val="left"/>
    </w:pPr>
    <w:rPr>
      <w:rFonts w:ascii="Times New Roman" w:eastAsia="宋体" w:hAnsi="Times New Roman" w:cs="Arial" w:hint="eastAsia"/>
      <w:snapToGrid w:val="0"/>
      <w:kern w:val="0"/>
      <w:szCs w:val="21"/>
    </w:rPr>
  </w:style>
  <w:style w:type="paragraph" w:customStyle="1" w:styleId="FigureDescription">
    <w:name w:val="Figure Description"/>
    <w:next w:val="Figure"/>
    <w:rsid w:val="00E3619C"/>
    <w:pPr>
      <w:keepNext/>
      <w:adjustRightInd w:val="0"/>
      <w:snapToGrid w:val="0"/>
      <w:spacing w:before="320" w:after="80" w:line="240" w:lineRule="atLeast"/>
      <w:ind w:left="1701"/>
    </w:pPr>
    <w:rPr>
      <w:rFonts w:eastAsia="黑体" w:cs="Arial"/>
      <w:spacing w:val="-4"/>
      <w:kern w:val="2"/>
      <w:sz w:val="21"/>
      <w:szCs w:val="21"/>
    </w:rPr>
  </w:style>
  <w:style w:type="paragraph" w:customStyle="1" w:styleId="Figure">
    <w:name w:val="Figure"/>
    <w:basedOn w:val="a3"/>
    <w:next w:val="a3"/>
    <w:rsid w:val="00E3619C"/>
    <w:pPr>
      <w:keepNext/>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paragraph" w:customStyle="1" w:styleId="TableDescription">
    <w:name w:val="Table Description"/>
    <w:basedOn w:val="a3"/>
    <w:next w:val="a3"/>
    <w:rsid w:val="00E3619C"/>
    <w:pPr>
      <w:keepNext/>
      <w:widowControl/>
      <w:topLinePunct/>
      <w:adjustRightInd w:val="0"/>
      <w:snapToGrid w:val="0"/>
      <w:spacing w:before="320" w:after="80" w:line="240" w:lineRule="atLeast"/>
      <w:ind w:left="1701"/>
      <w:jc w:val="left"/>
    </w:pPr>
    <w:rPr>
      <w:rFonts w:ascii="Times New Roman" w:eastAsia="黑体" w:hAnsi="Times New Roman" w:cs="Arial" w:hint="eastAsia"/>
      <w:spacing w:val="-4"/>
      <w:szCs w:val="21"/>
    </w:rPr>
  </w:style>
  <w:style w:type="paragraph" w:customStyle="1" w:styleId="NormalInTitlePage">
    <w:name w:val="Normal In Title Page"/>
    <w:rsid w:val="00E3619C"/>
    <w:rPr>
      <w:rFonts w:ascii="Arial" w:hAnsi="Arial" w:cs="Arial"/>
      <w:kern w:val="2"/>
      <w:sz w:val="22"/>
      <w:szCs w:val="22"/>
    </w:rPr>
  </w:style>
  <w:style w:type="paragraph" w:customStyle="1" w:styleId="TableTextInTitlePage">
    <w:name w:val="Table Text In Title Page"/>
    <w:rsid w:val="00E3619C"/>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21"/>
    <w:rsid w:val="00E3619C"/>
    <w:pPr>
      <w:keepLines/>
      <w:numPr>
        <w:numId w:val="12"/>
      </w:numPr>
      <w:topLinePunct w:val="0"/>
    </w:pPr>
    <w:rPr>
      <w:bCs w:val="0"/>
    </w:rPr>
  </w:style>
  <w:style w:type="paragraph" w:customStyle="1" w:styleId="21">
    <w:name w:val="附录 标题 2"/>
    <w:basedOn w:val="22"/>
    <w:next w:val="31"/>
    <w:rsid w:val="00E3619C"/>
    <w:pPr>
      <w:widowControl/>
      <w:numPr>
        <w:ilvl w:val="1"/>
        <w:numId w:val="12"/>
      </w:numPr>
      <w:adjustRightInd w:val="0"/>
      <w:snapToGrid w:val="0"/>
      <w:spacing w:before="200" w:after="160" w:line="240" w:lineRule="atLeast"/>
      <w:jc w:val="left"/>
    </w:pPr>
    <w:rPr>
      <w:rFonts w:ascii="Book Antiqua" w:hAnsi="Book Antiqua" w:cs="Times New Roman" w:hint="eastAsia"/>
      <w:b w:val="0"/>
      <w:sz w:val="36"/>
      <w:szCs w:val="36"/>
      <w:lang w:eastAsia="en-US"/>
    </w:rPr>
  </w:style>
  <w:style w:type="paragraph" w:customStyle="1" w:styleId="31">
    <w:name w:val="附录 标题 3"/>
    <w:basedOn w:val="32"/>
    <w:next w:val="42"/>
    <w:rsid w:val="00E3619C"/>
    <w:pPr>
      <w:numPr>
        <w:ilvl w:val="2"/>
        <w:numId w:val="12"/>
      </w:numPr>
      <w:topLinePunct w:val="0"/>
    </w:pPr>
    <w:rPr>
      <w:rFonts w:cs="Times New Roman"/>
    </w:rPr>
  </w:style>
  <w:style w:type="paragraph" w:customStyle="1" w:styleId="42">
    <w:name w:val="附录 标题 4"/>
    <w:basedOn w:val="43"/>
    <w:next w:val="52"/>
    <w:rsid w:val="00E3619C"/>
    <w:pPr>
      <w:keepNext/>
      <w:keepLines/>
      <w:widowControl/>
      <w:numPr>
        <w:ilvl w:val="3"/>
        <w:numId w:val="12"/>
      </w:numPr>
      <w:tabs>
        <w:tab w:val="clear" w:pos="0"/>
      </w:tabs>
      <w:autoSpaceDE/>
      <w:autoSpaceDN/>
      <w:adjustRightInd w:val="0"/>
      <w:snapToGrid w:val="0"/>
      <w:spacing w:before="160" w:after="160" w:line="240" w:lineRule="atLeast"/>
      <w:jc w:val="left"/>
    </w:pPr>
    <w:rPr>
      <w:rFonts w:ascii="Book Antiqua" w:eastAsia="黑体" w:hAnsi="Book Antiqua" w:hint="eastAsia"/>
      <w:kern w:val="0"/>
      <w:sz w:val="28"/>
      <w:szCs w:val="28"/>
    </w:rPr>
  </w:style>
  <w:style w:type="paragraph" w:customStyle="1" w:styleId="52">
    <w:name w:val="附录 标题 5"/>
    <w:basedOn w:val="53"/>
    <w:next w:val="a3"/>
    <w:rsid w:val="00E3619C"/>
    <w:pPr>
      <w:numPr>
        <w:ilvl w:val="4"/>
        <w:numId w:val="12"/>
      </w:numPr>
      <w:topLinePunct w:val="0"/>
    </w:pPr>
    <w:rPr>
      <w:rFonts w:cs="Times New Roman"/>
    </w:rPr>
  </w:style>
  <w:style w:type="paragraph" w:customStyle="1" w:styleId="Subsection">
    <w:name w:val="Subsection"/>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2"/>
    </w:rPr>
  </w:style>
  <w:style w:type="paragraph" w:customStyle="1" w:styleId="BlockLabelWithSixNumber">
    <w:name w:val="Block Label With Six Number"/>
    <w:basedOn w:val="a3"/>
    <w:next w:val="a3"/>
    <w:rsid w:val="00E3619C"/>
    <w:pPr>
      <w:keepNext/>
      <w:keepLines/>
      <w:widowControl/>
      <w:topLinePunct/>
      <w:adjustRightInd w:val="0"/>
      <w:snapToGrid w:val="0"/>
      <w:spacing w:before="300" w:after="80" w:line="240" w:lineRule="atLeast"/>
      <w:jc w:val="left"/>
      <w:outlineLvl w:val="5"/>
    </w:pPr>
    <w:rPr>
      <w:rFonts w:ascii="Book Antiqua" w:eastAsia="黑体" w:hAnsi="Book Antiqua" w:cs="Book Antiqua" w:hint="eastAsia"/>
      <w:bCs/>
      <w:kern w:val="0"/>
      <w:sz w:val="24"/>
      <w:szCs w:val="24"/>
    </w:rPr>
  </w:style>
  <w:style w:type="paragraph" w:customStyle="1" w:styleId="BlockLabelWithSevenNumber">
    <w:name w:val="Block Label With Seven Number"/>
    <w:basedOn w:val="a3"/>
    <w:next w:val="a3"/>
    <w:rsid w:val="00E3619C"/>
    <w:pPr>
      <w:keepNext/>
      <w:keepLines/>
      <w:widowControl/>
      <w:topLinePunct/>
      <w:adjustRightInd w:val="0"/>
      <w:snapToGrid w:val="0"/>
      <w:spacing w:before="300" w:after="80" w:line="240" w:lineRule="atLeast"/>
      <w:jc w:val="left"/>
      <w:outlineLvl w:val="6"/>
    </w:pPr>
    <w:rPr>
      <w:rFonts w:ascii="Book Antiqua" w:eastAsia="黑体" w:hAnsi="Book Antiqua" w:cs="Book Antiqua" w:hint="eastAsia"/>
      <w:bCs/>
      <w:kern w:val="0"/>
      <w:sz w:val="24"/>
      <w:szCs w:val="24"/>
    </w:rPr>
  </w:style>
  <w:style w:type="paragraph" w:customStyle="1" w:styleId="BlockLabelInTitlePage">
    <w:name w:val="Block Label In Title Page"/>
    <w:next w:val="a3"/>
    <w:rsid w:val="00E3619C"/>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E3619C"/>
    <w:pPr>
      <w:spacing w:before="80" w:after="80"/>
    </w:pPr>
    <w:rPr>
      <w:rFonts w:ascii="Arial" w:eastAsia="黑体" w:hAnsi="Arial" w:cs="Arial"/>
      <w:b/>
      <w:bCs/>
      <w:sz w:val="48"/>
      <w:szCs w:val="48"/>
    </w:rPr>
  </w:style>
  <w:style w:type="paragraph" w:customStyle="1" w:styleId="Cover1">
    <w:name w:val="Cover 1"/>
    <w:basedOn w:val="a3"/>
    <w:rsid w:val="00E3619C"/>
    <w:pPr>
      <w:kinsoku w:val="0"/>
      <w:overflowPunct w:val="0"/>
      <w:autoSpaceDE w:val="0"/>
      <w:autoSpaceDN w:val="0"/>
      <w:adjustRightInd w:val="0"/>
      <w:snapToGrid w:val="0"/>
      <w:spacing w:before="80" w:after="80" w:line="240" w:lineRule="atLeast"/>
      <w:jc w:val="left"/>
    </w:pPr>
    <w:rPr>
      <w:rFonts w:ascii="Arial" w:eastAsia="宋体" w:hAnsi="Arial" w:cs="Arial" w:hint="eastAsia"/>
      <w:b/>
      <w:bCs/>
      <w:kern w:val="0"/>
      <w:sz w:val="40"/>
      <w:szCs w:val="40"/>
    </w:rPr>
  </w:style>
  <w:style w:type="paragraph" w:customStyle="1" w:styleId="Cover2">
    <w:name w:val="Cover 2"/>
    <w:rsid w:val="00E3619C"/>
    <w:pPr>
      <w:adjustRightInd w:val="0"/>
      <w:snapToGrid w:val="0"/>
    </w:pPr>
    <w:rPr>
      <w:rFonts w:ascii="Arial" w:eastAsia="黑体" w:hAnsi="Arial" w:cs="Arial"/>
      <w:sz w:val="32"/>
      <w:szCs w:val="32"/>
      <w:lang w:eastAsia="en-US"/>
    </w:rPr>
  </w:style>
  <w:style w:type="paragraph" w:customStyle="1" w:styleId="CoverText">
    <w:name w:val="Cover Text"/>
    <w:rsid w:val="00E3619C"/>
    <w:pPr>
      <w:adjustRightInd w:val="0"/>
      <w:snapToGrid w:val="0"/>
      <w:spacing w:before="80" w:after="80" w:line="240" w:lineRule="atLeast"/>
      <w:jc w:val="both"/>
    </w:pPr>
    <w:rPr>
      <w:rFonts w:ascii="Arial" w:hAnsi="Arial" w:cs="Arial"/>
      <w:snapToGrid w:val="0"/>
    </w:rPr>
  </w:style>
  <w:style w:type="paragraph" w:customStyle="1" w:styleId="Cover5">
    <w:name w:val="Cover 5"/>
    <w:basedOn w:val="a3"/>
    <w:rsid w:val="00E3619C"/>
    <w:pPr>
      <w:topLinePunct/>
      <w:adjustRightInd w:val="0"/>
      <w:snapToGrid w:val="0"/>
      <w:jc w:val="left"/>
    </w:pPr>
    <w:rPr>
      <w:rFonts w:ascii="Arial" w:eastAsia="宋体" w:hAnsi="Times New Roman" w:cs="Arial" w:hint="eastAsia"/>
      <w:sz w:val="18"/>
      <w:szCs w:val="18"/>
    </w:rPr>
  </w:style>
  <w:style w:type="paragraph" w:customStyle="1" w:styleId="Cover3">
    <w:name w:val="Cover 3"/>
    <w:basedOn w:val="a3"/>
    <w:rsid w:val="00E3619C"/>
    <w:pPr>
      <w:adjustRightInd w:val="0"/>
      <w:snapToGrid w:val="0"/>
      <w:spacing w:before="80" w:after="80" w:line="240" w:lineRule="atLeast"/>
      <w:jc w:val="left"/>
    </w:pPr>
    <w:rPr>
      <w:rFonts w:ascii="Arial" w:eastAsia="黑体" w:hAnsi="Arial" w:cs="Arial" w:hint="eastAsia"/>
      <w:b/>
      <w:bCs/>
      <w:spacing w:val="-4"/>
      <w:sz w:val="22"/>
      <w:lang w:eastAsia="en-US"/>
    </w:rPr>
  </w:style>
  <w:style w:type="paragraph" w:customStyle="1" w:styleId="Cover4">
    <w:name w:val="Cover 4"/>
    <w:basedOn w:val="a3"/>
    <w:rsid w:val="00E3619C"/>
    <w:pPr>
      <w:adjustRightInd w:val="0"/>
      <w:snapToGrid w:val="0"/>
      <w:spacing w:before="80" w:after="80" w:line="240" w:lineRule="atLeast"/>
      <w:jc w:val="left"/>
    </w:pPr>
    <w:rPr>
      <w:rFonts w:ascii="Arial" w:eastAsia="黑体" w:hAnsi="Arial" w:cs="Arial" w:hint="eastAsia"/>
      <w:b/>
      <w:bCs/>
      <w:spacing w:val="-4"/>
      <w:sz w:val="22"/>
    </w:rPr>
  </w:style>
  <w:style w:type="paragraph" w:customStyle="1" w:styleId="FigureText">
    <w:name w:val="Figure Text"/>
    <w:rsid w:val="00E3619C"/>
    <w:pPr>
      <w:widowControl w:val="0"/>
      <w:adjustRightInd w:val="0"/>
      <w:snapToGrid w:val="0"/>
      <w:spacing w:line="240" w:lineRule="atLeast"/>
    </w:pPr>
    <w:rPr>
      <w:rFonts w:cs="Arial"/>
      <w:sz w:val="18"/>
      <w:szCs w:val="18"/>
      <w:lang w:eastAsia="en-US"/>
    </w:rPr>
  </w:style>
  <w:style w:type="paragraph" w:customStyle="1" w:styleId="HeadingRight">
    <w:name w:val="Heading Right"/>
    <w:basedOn w:val="a3"/>
    <w:rsid w:val="00E3619C"/>
    <w:pPr>
      <w:widowControl/>
      <w:topLinePunct/>
      <w:adjustRightInd w:val="0"/>
      <w:snapToGrid w:val="0"/>
      <w:spacing w:line="240" w:lineRule="atLeast"/>
      <w:jc w:val="right"/>
    </w:pPr>
    <w:rPr>
      <w:rFonts w:ascii="Times New Roman" w:eastAsia="宋体" w:hAnsi="Times New Roman" w:cs="Arial" w:hint="eastAsia"/>
      <w:sz w:val="20"/>
      <w:szCs w:val="20"/>
    </w:rPr>
  </w:style>
  <w:style w:type="paragraph" w:customStyle="1" w:styleId="Heading1NoNumber">
    <w:name w:val="Heading1 No Number"/>
    <w:basedOn w:val="1"/>
    <w:next w:val="a3"/>
    <w:rsid w:val="00E3619C"/>
    <w:pPr>
      <w:pageBreakBefore/>
    </w:pPr>
  </w:style>
  <w:style w:type="paragraph" w:customStyle="1" w:styleId="Heading2NoNumber">
    <w:name w:val="Heading2 No Number"/>
    <w:basedOn w:val="22"/>
    <w:next w:val="a3"/>
    <w:rsid w:val="00E3619C"/>
    <w:pPr>
      <w:widowControl/>
      <w:topLinePunct/>
      <w:adjustRightInd w:val="0"/>
      <w:snapToGrid w:val="0"/>
      <w:spacing w:before="600" w:after="160" w:line="240" w:lineRule="atLeast"/>
      <w:jc w:val="left"/>
      <w:outlineLvl w:val="9"/>
    </w:pPr>
    <w:rPr>
      <w:rFonts w:ascii="Book Antiqua" w:hAnsi="Book Antiqua" w:cs="Book Antiqua" w:hint="eastAsia"/>
      <w:b w:val="0"/>
      <w:sz w:val="36"/>
      <w:szCs w:val="36"/>
      <w:lang w:eastAsia="en-US"/>
    </w:rPr>
  </w:style>
  <w:style w:type="paragraph" w:customStyle="1" w:styleId="Heading2NoNumber4lite">
    <w:name w:val="Heading2 No Number 4 lite"/>
    <w:basedOn w:val="22"/>
    <w:next w:val="a3"/>
    <w:rsid w:val="00E3619C"/>
    <w:pPr>
      <w:widowControl/>
      <w:topLinePunct/>
      <w:adjustRightInd w:val="0"/>
      <w:snapToGrid w:val="0"/>
      <w:spacing w:before="600" w:after="160" w:line="240" w:lineRule="atLeast"/>
      <w:jc w:val="left"/>
    </w:pPr>
    <w:rPr>
      <w:rFonts w:ascii="Book Antiqua" w:hAnsi="Book Antiqua" w:cs="Book Antiqua" w:hint="eastAsia"/>
      <w:b w:val="0"/>
      <w:sz w:val="36"/>
      <w:szCs w:val="36"/>
      <w:lang w:eastAsia="en-US"/>
    </w:rPr>
  </w:style>
  <w:style w:type="paragraph" w:customStyle="1" w:styleId="Heading3NoNumber">
    <w:name w:val="Heading3 No Number"/>
    <w:basedOn w:val="32"/>
    <w:next w:val="a3"/>
    <w:rsid w:val="00E3619C"/>
    <w:rPr>
      <w:rFonts w:cs="Book Antiqua"/>
    </w:rPr>
  </w:style>
  <w:style w:type="paragraph" w:customStyle="1" w:styleId="Heading4NoNumber">
    <w:name w:val="Heading4 No Number"/>
    <w:basedOn w:val="a3"/>
    <w:semiHidden/>
    <w:rsid w:val="00E3619C"/>
    <w:pPr>
      <w:keepNext/>
      <w:widowControl/>
      <w:topLinePunct/>
      <w:adjustRightInd w:val="0"/>
      <w:snapToGrid w:val="0"/>
      <w:spacing w:before="200" w:after="160" w:line="240" w:lineRule="atLeast"/>
      <w:ind w:left="1701"/>
      <w:jc w:val="left"/>
    </w:pPr>
    <w:rPr>
      <w:rFonts w:ascii="Times New Roman" w:eastAsia="黑体" w:hAnsi="Times New Roman" w:cs="Arial" w:hint="eastAsia"/>
      <w:bCs/>
      <w:spacing w:val="-4"/>
      <w:szCs w:val="21"/>
    </w:rPr>
  </w:style>
  <w:style w:type="paragraph" w:customStyle="1" w:styleId="AboutThisChapter">
    <w:name w:val="About This Chapter"/>
    <w:basedOn w:val="Heading2NoNumber"/>
    <w:next w:val="a3"/>
    <w:rsid w:val="00E3619C"/>
    <w:pPr>
      <w:spacing w:after="560"/>
    </w:pPr>
  </w:style>
  <w:style w:type="paragraph" w:customStyle="1" w:styleId="ItemList">
    <w:name w:val="Item List"/>
    <w:rsid w:val="00E3619C"/>
    <w:pPr>
      <w:numPr>
        <w:numId w:val="13"/>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3"/>
    <w:rsid w:val="00E3619C"/>
    <w:pPr>
      <w:widowControl/>
      <w:numPr>
        <w:numId w:val="14"/>
      </w:numPr>
      <w:tabs>
        <w:tab w:val="clear" w:pos="170"/>
        <w:tab w:val="left" w:pos="284"/>
      </w:tabs>
      <w:topLinePunct/>
      <w:adjustRightInd w:val="0"/>
      <w:snapToGrid w:val="0"/>
      <w:spacing w:before="80" w:after="80" w:line="240" w:lineRule="atLeast"/>
      <w:ind w:left="284" w:hanging="284"/>
      <w:jc w:val="left"/>
    </w:pPr>
    <w:rPr>
      <w:rFonts w:ascii="Times New Roman" w:eastAsia="宋体" w:hAnsi="Times New Roman" w:cs="Arial" w:hint="eastAsia"/>
      <w:kern w:val="0"/>
      <w:szCs w:val="21"/>
    </w:rPr>
  </w:style>
  <w:style w:type="paragraph" w:customStyle="1" w:styleId="SubItemListinTable">
    <w:name w:val="Sub Item List in Table"/>
    <w:basedOn w:val="a3"/>
    <w:rsid w:val="00E3619C"/>
    <w:pPr>
      <w:widowControl/>
      <w:numPr>
        <w:ilvl w:val="2"/>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StepinTable">
    <w:name w:val="Sub Item Step in Table"/>
    <w:rsid w:val="00E3619C"/>
    <w:pPr>
      <w:numPr>
        <w:ilvl w:val="1"/>
        <w:numId w:val="14"/>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E3619C"/>
    <w:pPr>
      <w:numPr>
        <w:ilvl w:val="3"/>
        <w:numId w:val="14"/>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3"/>
    <w:rsid w:val="00E3619C"/>
    <w:pPr>
      <w:widowControl/>
      <w:numPr>
        <w:ilvl w:val="4"/>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ItemListText">
    <w:name w:val="Item List Text"/>
    <w:rsid w:val="00E3619C"/>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E3619C"/>
    <w:pPr>
      <w:numPr>
        <w:numId w:val="15"/>
      </w:numPr>
      <w:adjustRightInd w:val="0"/>
      <w:snapToGrid w:val="0"/>
      <w:spacing w:before="80" w:after="80" w:line="240" w:lineRule="atLeast"/>
    </w:pPr>
    <w:rPr>
      <w:rFonts w:cs="Arial" w:hint="eastAsia"/>
      <w:sz w:val="21"/>
      <w:szCs w:val="21"/>
    </w:rPr>
  </w:style>
  <w:style w:type="paragraph" w:customStyle="1" w:styleId="SubItemStep">
    <w:name w:val="Sub Item Step"/>
    <w:rsid w:val="00E3619C"/>
    <w:pPr>
      <w:numPr>
        <w:ilvl w:val="1"/>
        <w:numId w:val="15"/>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E3619C"/>
    <w:pPr>
      <w:numPr>
        <w:ilvl w:val="2"/>
        <w:numId w:val="15"/>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E3619C"/>
    <w:pPr>
      <w:numPr>
        <w:ilvl w:val="3"/>
        <w:numId w:val="15"/>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E3619C"/>
    <w:rPr>
      <w:rFonts w:ascii="Arial" w:eastAsia="黑体" w:hAnsi="Arial"/>
      <w:sz w:val="30"/>
      <w:lang w:eastAsia="en-US"/>
    </w:rPr>
  </w:style>
  <w:style w:type="paragraph" w:customStyle="1" w:styleId="CAUTIONHeading">
    <w:name w:val="CAUTION Heading"/>
    <w:basedOn w:val="a3"/>
    <w:rsid w:val="00E3619C"/>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hint="eastAsia"/>
      <w:bCs/>
      <w:szCs w:val="21"/>
    </w:rPr>
  </w:style>
  <w:style w:type="paragraph" w:customStyle="1" w:styleId="NotesHeadinginTable">
    <w:name w:val="Notes Heading in Table"/>
    <w:next w:val="NotesTextinTable"/>
    <w:rsid w:val="00E3619C"/>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rsid w:val="00E3619C"/>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
    <w:name w:val="CAUTION Text"/>
    <w:basedOn w:val="a3"/>
    <w:rsid w:val="00E3619C"/>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hint="eastAsia"/>
      <w:iCs/>
      <w:szCs w:val="21"/>
    </w:rPr>
  </w:style>
  <w:style w:type="paragraph" w:customStyle="1" w:styleId="NotesTextTD">
    <w:name w:val="Notes Text TD"/>
    <w:rsid w:val="00E3619C"/>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E3619C"/>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E3619C"/>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E3619C"/>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E3619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E3619C"/>
    <w:pPr>
      <w:keepNext/>
      <w:numPr>
        <w:numId w:val="16"/>
      </w:numPr>
    </w:pPr>
  </w:style>
  <w:style w:type="paragraph" w:customStyle="1" w:styleId="CAUTIONTextStep">
    <w:name w:val="CAUTION Text Step"/>
    <w:basedOn w:val="CAUTIONText"/>
    <w:rsid w:val="00E3619C"/>
    <w:pPr>
      <w:keepNext/>
      <w:numPr>
        <w:ilvl w:val="5"/>
        <w:numId w:val="14"/>
      </w:numPr>
    </w:pPr>
  </w:style>
  <w:style w:type="paragraph" w:customStyle="1" w:styleId="CAUTIONTextListText">
    <w:name w:val="CAUTION Text List Text"/>
    <w:basedOn w:val="CAUTIONText"/>
    <w:rsid w:val="00E3619C"/>
    <w:pPr>
      <w:ind w:firstLineChars="135" w:firstLine="283"/>
    </w:pPr>
  </w:style>
  <w:style w:type="table" w:customStyle="1" w:styleId="Table">
    <w:name w:val="Table"/>
    <w:basedOn w:val="afff0"/>
    <w:rsid w:val="00E3619C"/>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6"/>
    <w:rsid w:val="00E3619C"/>
    <w:tblPr>
      <w:tblInd w:w="0" w:type="dxa"/>
      <w:tblCellMar>
        <w:top w:w="0" w:type="dxa"/>
        <w:left w:w="108" w:type="dxa"/>
        <w:bottom w:w="0" w:type="dxa"/>
        <w:right w:w="108" w:type="dxa"/>
      </w:tblCellMar>
    </w:tblPr>
  </w:style>
  <w:style w:type="paragraph" w:customStyle="1" w:styleId="SubItemList">
    <w:name w:val="Sub Item List"/>
    <w:basedOn w:val="a3"/>
    <w:rsid w:val="00E3619C"/>
    <w:pPr>
      <w:widowControl/>
      <w:numPr>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ThirdLevelItemList">
    <w:name w:val="Third Level Item List"/>
    <w:basedOn w:val="a3"/>
    <w:rsid w:val="00E3619C"/>
    <w:pPr>
      <w:widowControl/>
      <w:numPr>
        <w:ilvl w:val="1"/>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FourthLevelItemList">
    <w:name w:val="Fourth Level Item List"/>
    <w:basedOn w:val="a3"/>
    <w:rsid w:val="00E3619C"/>
    <w:pPr>
      <w:widowControl/>
      <w:numPr>
        <w:ilvl w:val="2"/>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ListText">
    <w:name w:val="Sub Item List Text"/>
    <w:rsid w:val="00E3619C"/>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E3619C"/>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E3619C"/>
    <w:pPr>
      <w:adjustRightInd w:val="0"/>
      <w:snapToGrid w:val="0"/>
      <w:spacing w:before="80" w:after="80" w:line="240" w:lineRule="atLeast"/>
      <w:ind w:left="3401"/>
    </w:pPr>
    <w:rPr>
      <w:rFonts w:cs="Arial" w:hint="eastAsia"/>
      <w:kern w:val="2"/>
      <w:sz w:val="21"/>
      <w:szCs w:val="21"/>
    </w:rPr>
  </w:style>
  <w:style w:type="paragraph" w:customStyle="1" w:styleId="NotesTextListinTable">
    <w:name w:val="Notes Text List in Table"/>
    <w:rsid w:val="00E3619C"/>
    <w:pPr>
      <w:numPr>
        <w:numId w:val="18"/>
      </w:numPr>
      <w:spacing w:before="40" w:after="80" w:line="200" w:lineRule="atLeast"/>
    </w:pPr>
    <w:rPr>
      <w:rFonts w:eastAsia="楷体_GB2312" w:cs="楷体_GB2312"/>
      <w:sz w:val="18"/>
      <w:szCs w:val="18"/>
    </w:rPr>
  </w:style>
  <w:style w:type="paragraph" w:customStyle="1" w:styleId="NotesTextStepinTable">
    <w:name w:val="Notes Text Step in Table"/>
    <w:rsid w:val="00E3619C"/>
    <w:pPr>
      <w:numPr>
        <w:ilvl w:val="7"/>
        <w:numId w:val="14"/>
      </w:numPr>
      <w:spacing w:before="40" w:after="80" w:line="200" w:lineRule="atLeast"/>
    </w:pPr>
    <w:rPr>
      <w:rFonts w:eastAsia="楷体_GB2312" w:cs="楷体_GB2312"/>
      <w:sz w:val="18"/>
      <w:szCs w:val="18"/>
    </w:rPr>
  </w:style>
  <w:style w:type="paragraph" w:customStyle="1" w:styleId="TerminalDisplay">
    <w:name w:val="Terminal Display"/>
    <w:rsid w:val="00E3619C"/>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TerminalDisplayinTable">
    <w:name w:val="Terminal Display in Table"/>
    <w:rsid w:val="00E3619C"/>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E3619C"/>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E3619C"/>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E3619C"/>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customStyle="1" w:styleId="FigureDescriptioninAppendix">
    <w:name w:val="Figure Description in Appendix"/>
    <w:basedOn w:val="Figure"/>
    <w:next w:val="Figure"/>
    <w:rsid w:val="00E3619C"/>
    <w:pPr>
      <w:numPr>
        <w:ilvl w:val="7"/>
        <w:numId w:val="12"/>
      </w:numPr>
      <w:spacing w:before="320" w:after="80"/>
    </w:pPr>
    <w:rPr>
      <w:rFonts w:eastAsia="黑体"/>
      <w:spacing w:val="-4"/>
    </w:rPr>
  </w:style>
  <w:style w:type="paragraph" w:customStyle="1" w:styleId="FigureDescriptioninPreface">
    <w:name w:val="Figure Description in Preface"/>
    <w:basedOn w:val="Figure"/>
    <w:next w:val="Figure"/>
    <w:rsid w:val="00E3619C"/>
    <w:pPr>
      <w:numPr>
        <w:numId w:val="19"/>
      </w:numPr>
    </w:pPr>
  </w:style>
  <w:style w:type="paragraph" w:customStyle="1" w:styleId="TableHeading">
    <w:name w:val="Table Heading"/>
    <w:basedOn w:val="a3"/>
    <w:rsid w:val="00E3619C"/>
    <w:pPr>
      <w:topLinePunct/>
      <w:adjustRightInd w:val="0"/>
      <w:snapToGrid w:val="0"/>
      <w:spacing w:before="80" w:after="80" w:line="240" w:lineRule="atLeast"/>
      <w:jc w:val="left"/>
    </w:pPr>
    <w:rPr>
      <w:rFonts w:ascii="Book Antiqua" w:eastAsia="黑体" w:hAnsi="Book Antiqua" w:cs="Book Antiqua" w:hint="eastAsia"/>
      <w:bCs/>
      <w:snapToGrid w:val="0"/>
      <w:kern w:val="0"/>
      <w:szCs w:val="21"/>
    </w:rPr>
  </w:style>
  <w:style w:type="paragraph" w:customStyle="1" w:styleId="TableText">
    <w:name w:val="Table Text"/>
    <w:basedOn w:val="a3"/>
    <w:rsid w:val="00E3619C"/>
    <w:pPr>
      <w:topLinePunct/>
      <w:adjustRightInd w:val="0"/>
      <w:snapToGrid w:val="0"/>
      <w:spacing w:before="80" w:after="80" w:line="240" w:lineRule="atLeast"/>
      <w:jc w:val="left"/>
    </w:pPr>
    <w:rPr>
      <w:rFonts w:ascii="Times New Roman" w:eastAsia="宋体" w:hAnsi="Times New Roman" w:cs="Arial" w:hint="eastAsia"/>
      <w:snapToGrid w:val="0"/>
      <w:kern w:val="0"/>
      <w:szCs w:val="21"/>
    </w:rPr>
  </w:style>
  <w:style w:type="paragraph" w:customStyle="1" w:styleId="HeadingMiddle">
    <w:name w:val="Heading Middle"/>
    <w:rsid w:val="00E3619C"/>
    <w:pPr>
      <w:adjustRightInd w:val="0"/>
      <w:snapToGrid w:val="0"/>
      <w:spacing w:line="240" w:lineRule="atLeast"/>
      <w:jc w:val="center"/>
    </w:pPr>
    <w:rPr>
      <w:snapToGrid w:val="0"/>
    </w:rPr>
  </w:style>
  <w:style w:type="paragraph" w:customStyle="1" w:styleId="Contents">
    <w:name w:val="Contents"/>
    <w:basedOn w:val="Heading1NoNumber"/>
    <w:rsid w:val="00E3619C"/>
  </w:style>
  <w:style w:type="paragraph" w:customStyle="1" w:styleId="ItemStepinTable">
    <w:name w:val="Item Step in Table"/>
    <w:rsid w:val="00E3619C"/>
    <w:pPr>
      <w:numPr>
        <w:numId w:val="20"/>
      </w:numPr>
      <w:topLinePunct/>
      <w:spacing w:before="40" w:after="40" w:line="240" w:lineRule="atLeast"/>
    </w:pPr>
    <w:rPr>
      <w:rFonts w:cs="Arial" w:hint="eastAsia"/>
      <w:sz w:val="21"/>
      <w:szCs w:val="21"/>
    </w:rPr>
  </w:style>
  <w:style w:type="paragraph" w:customStyle="1" w:styleId="TableNote">
    <w:name w:val="Table Note"/>
    <w:basedOn w:val="a3"/>
    <w:rsid w:val="00E3619C"/>
    <w:pPr>
      <w:widowControl/>
      <w:topLinePunct/>
      <w:adjustRightInd w:val="0"/>
      <w:snapToGrid w:val="0"/>
      <w:spacing w:before="80" w:after="80" w:line="240" w:lineRule="atLeast"/>
      <w:ind w:left="1701"/>
      <w:jc w:val="left"/>
    </w:pPr>
    <w:rPr>
      <w:rFonts w:ascii="Times New Roman" w:eastAsia="宋体" w:hAnsi="Times New Roman" w:cs="Arial" w:hint="eastAsia"/>
      <w:sz w:val="18"/>
      <w:szCs w:val="18"/>
    </w:rPr>
  </w:style>
  <w:style w:type="paragraph" w:customStyle="1" w:styleId="End">
    <w:name w:val="End"/>
    <w:basedOn w:val="a3"/>
    <w:rsid w:val="00E3619C"/>
    <w:pPr>
      <w:widowControl/>
      <w:topLinePunct/>
      <w:adjustRightInd w:val="0"/>
      <w:snapToGrid w:val="0"/>
      <w:spacing w:before="160" w:after="400" w:line="240" w:lineRule="atLeast"/>
      <w:ind w:left="1701"/>
      <w:jc w:val="left"/>
    </w:pPr>
    <w:rPr>
      <w:rFonts w:ascii="Times New Roman" w:eastAsia="宋体" w:hAnsi="Times New Roman" w:cs="Arial" w:hint="eastAsia"/>
      <w:b/>
      <w:szCs w:val="21"/>
    </w:rPr>
  </w:style>
  <w:style w:type="paragraph" w:customStyle="1" w:styleId="NotesHeading">
    <w:name w:val="Notes Heading"/>
    <w:basedOn w:val="CAUTIONHeading"/>
    <w:rsid w:val="00E3619C"/>
    <w:pPr>
      <w:pBdr>
        <w:top w:val="none" w:sz="0" w:space="0" w:color="auto"/>
      </w:pBdr>
      <w:spacing w:after="40"/>
    </w:pPr>
    <w:rPr>
      <w:position w:val="-6"/>
      <w:sz w:val="18"/>
      <w:szCs w:val="18"/>
    </w:rPr>
  </w:style>
  <w:style w:type="paragraph" w:customStyle="1" w:styleId="NotesText">
    <w:name w:val="Notes Text"/>
    <w:basedOn w:val="CAUTIONText"/>
    <w:rsid w:val="00E3619C"/>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E3619C"/>
    <w:pPr>
      <w:keepNext w:val="0"/>
      <w:numPr>
        <w:numId w:val="21"/>
      </w:numPr>
      <w:pBdr>
        <w:bottom w:val="none" w:sz="0" w:space="0" w:color="auto"/>
      </w:pBdr>
      <w:spacing w:before="40" w:line="200" w:lineRule="atLeast"/>
    </w:pPr>
    <w:rPr>
      <w:sz w:val="18"/>
      <w:szCs w:val="18"/>
    </w:rPr>
  </w:style>
  <w:style w:type="paragraph" w:customStyle="1" w:styleId="NotesTextStep">
    <w:name w:val="Notes Text Step"/>
    <w:basedOn w:val="CAUTIONTextStep"/>
    <w:rsid w:val="00E3619C"/>
    <w:pPr>
      <w:numPr>
        <w:ilvl w:val="6"/>
      </w:numPr>
      <w:pBdr>
        <w:bottom w:val="none" w:sz="0" w:space="0" w:color="auto"/>
      </w:pBdr>
      <w:spacing w:before="40" w:line="200" w:lineRule="atLeast"/>
    </w:pPr>
    <w:rPr>
      <w:sz w:val="18"/>
      <w:szCs w:val="18"/>
    </w:rPr>
  </w:style>
  <w:style w:type="paragraph" w:customStyle="1" w:styleId="Code">
    <w:name w:val="Code"/>
    <w:basedOn w:val="a3"/>
    <w:rsid w:val="00E3619C"/>
    <w:pPr>
      <w:shd w:val="clear" w:color="auto" w:fill="F2F2F2"/>
      <w:topLinePunct/>
      <w:autoSpaceDE w:val="0"/>
      <w:autoSpaceDN w:val="0"/>
      <w:adjustRightInd w:val="0"/>
      <w:snapToGrid w:val="0"/>
      <w:spacing w:line="360" w:lineRule="auto"/>
      <w:ind w:left="1701"/>
      <w:jc w:val="left"/>
    </w:pPr>
    <w:rPr>
      <w:rFonts w:ascii="Courier New" w:eastAsia="宋体" w:hAnsi="Courier New" w:cs="Arial" w:hint="eastAsia"/>
      <w:sz w:val="18"/>
      <w:szCs w:val="21"/>
    </w:rPr>
  </w:style>
  <w:style w:type="paragraph" w:customStyle="1" w:styleId="CodeinTable">
    <w:name w:val="Code in Table"/>
    <w:basedOn w:val="a3"/>
    <w:rsid w:val="00E3619C"/>
    <w:pPr>
      <w:shd w:val="clear" w:color="auto" w:fill="F2F2F2"/>
      <w:topLinePunct/>
      <w:adjustRightInd w:val="0"/>
      <w:snapToGrid w:val="0"/>
      <w:spacing w:before="80" w:after="80" w:line="240" w:lineRule="atLeast"/>
      <w:jc w:val="left"/>
    </w:pPr>
    <w:rPr>
      <w:rFonts w:ascii="Courier New" w:eastAsia="宋体" w:hAnsi="Courier New" w:cs="Arial" w:hint="eastAsia"/>
      <w:snapToGrid w:val="0"/>
      <w:sz w:val="18"/>
      <w:szCs w:val="21"/>
    </w:rPr>
  </w:style>
  <w:style w:type="paragraph" w:customStyle="1" w:styleId="Outline">
    <w:name w:val="Outline"/>
    <w:basedOn w:val="a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color w:val="0000FF"/>
      <w:szCs w:val="21"/>
    </w:rPr>
  </w:style>
  <w:style w:type="paragraph" w:customStyle="1" w:styleId="ItemlistTextTD">
    <w:name w:val="Item list Text TD"/>
    <w:basedOn w:val="TerminalDisplay"/>
    <w:rsid w:val="00E3619C"/>
    <w:pPr>
      <w:adjustRightInd w:val="0"/>
      <w:ind w:left="2126"/>
    </w:pPr>
  </w:style>
  <w:style w:type="paragraph" w:customStyle="1" w:styleId="SubItemListTextTD">
    <w:name w:val="Sub Item List Text TD"/>
    <w:basedOn w:val="TerminalDisplay"/>
    <w:rsid w:val="00E3619C"/>
    <w:pPr>
      <w:adjustRightInd w:val="0"/>
      <w:ind w:left="2551"/>
    </w:pPr>
  </w:style>
  <w:style w:type="paragraph" w:customStyle="1" w:styleId="ThirdLevelItemListTextTD">
    <w:name w:val="Third Level Item List Text TD"/>
    <w:basedOn w:val="TerminalDisplay"/>
    <w:rsid w:val="00E3619C"/>
    <w:pPr>
      <w:adjustRightInd w:val="0"/>
      <w:ind w:left="2976"/>
    </w:pPr>
  </w:style>
  <w:style w:type="paragraph" w:customStyle="1" w:styleId="FourthLevelItemListTextTD">
    <w:name w:val="Fourth Level Item List Text TD"/>
    <w:basedOn w:val="TerminalDisplay"/>
    <w:rsid w:val="00E3619C"/>
    <w:pPr>
      <w:adjustRightInd w:val="0"/>
      <w:ind w:left="3401"/>
    </w:pPr>
  </w:style>
  <w:style w:type="paragraph" w:customStyle="1" w:styleId="ItemStepinAppendix">
    <w:name w:val="Item Step in Appendix"/>
    <w:basedOn w:val="ItemStep"/>
    <w:rsid w:val="00E3619C"/>
    <w:pPr>
      <w:numPr>
        <w:ilvl w:val="6"/>
        <w:numId w:val="12"/>
      </w:numPr>
      <w:outlineLvl w:val="5"/>
    </w:pPr>
  </w:style>
  <w:style w:type="paragraph" w:customStyle="1" w:styleId="StepinAppendix">
    <w:name w:val="Step in Appendix"/>
    <w:basedOn w:val="Step"/>
    <w:rsid w:val="00E3619C"/>
    <w:pPr>
      <w:numPr>
        <w:ilvl w:val="5"/>
        <w:numId w:val="12"/>
      </w:numPr>
      <w:topLinePunct w:val="0"/>
      <w:outlineLvl w:val="4"/>
    </w:pPr>
  </w:style>
  <w:style w:type="paragraph" w:customStyle="1" w:styleId="TableDescriptioninAppendix">
    <w:name w:val="Table Description in Appendix"/>
    <w:basedOn w:val="TableDescription"/>
    <w:next w:val="a3"/>
    <w:rsid w:val="00E3619C"/>
    <w:pPr>
      <w:numPr>
        <w:ilvl w:val="8"/>
        <w:numId w:val="12"/>
      </w:numPr>
      <w:topLinePunct w:val="0"/>
    </w:pPr>
  </w:style>
  <w:style w:type="paragraph" w:customStyle="1" w:styleId="TableDescriptioninPreface">
    <w:name w:val="Table Description in Preface"/>
    <w:basedOn w:val="TableDescription"/>
    <w:next w:val="a3"/>
    <w:rsid w:val="00E3619C"/>
    <w:pPr>
      <w:numPr>
        <w:numId w:val="22"/>
      </w:numPr>
      <w:topLinePunct w:val="0"/>
    </w:pPr>
    <w:rPr>
      <w:rFonts w:eastAsia="宋体"/>
    </w:rPr>
  </w:style>
  <w:style w:type="paragraph" w:customStyle="1" w:styleId="ItemListinTableText">
    <w:name w:val="Item List in Table Text"/>
    <w:basedOn w:val="TableText"/>
    <w:rsid w:val="00E3619C"/>
    <w:pPr>
      <w:ind w:left="284"/>
    </w:pPr>
  </w:style>
  <w:style w:type="paragraph" w:customStyle="1" w:styleId="SubItemListinTableText">
    <w:name w:val="Sub Item List in Table Text"/>
    <w:basedOn w:val="TableText"/>
    <w:rsid w:val="00E3619C"/>
    <w:pPr>
      <w:ind w:left="568"/>
    </w:pPr>
  </w:style>
  <w:style w:type="paragraph" w:customStyle="1" w:styleId="1c">
    <w:name w:val="修订1"/>
    <w:hidden/>
    <w:uiPriority w:val="99"/>
    <w:unhideWhenUsed/>
    <w:rsid w:val="00E3619C"/>
    <w:rPr>
      <w:rFonts w:cs="Arial" w:hint="eastAsia"/>
      <w:kern w:val="2"/>
      <w:sz w:val="21"/>
      <w:szCs w:val="21"/>
    </w:rPr>
  </w:style>
  <w:style w:type="character" w:customStyle="1" w:styleId="CharChar">
    <w:name w:val="常规 Char Char"/>
    <w:link w:val="afff9"/>
    <w:rsid w:val="00E3619C"/>
    <w:rPr>
      <w:szCs w:val="21"/>
    </w:rPr>
  </w:style>
  <w:style w:type="paragraph" w:customStyle="1" w:styleId="afff9">
    <w:name w:val="常规"/>
    <w:basedOn w:val="a3"/>
    <w:link w:val="CharChar"/>
    <w:qFormat/>
    <w:rsid w:val="00E3619C"/>
    <w:pPr>
      <w:widowControl/>
      <w:spacing w:beforeLines="100" w:before="312" w:afterLines="100" w:after="312"/>
      <w:ind w:left="1134"/>
      <w:jc w:val="left"/>
    </w:pPr>
    <w:rPr>
      <w:rFonts w:ascii="Times New Roman" w:eastAsia="宋体" w:hAnsi="Times New Roman" w:cs="Times New Roman"/>
      <w:kern w:val="0"/>
      <w:sz w:val="20"/>
      <w:szCs w:val="21"/>
    </w:rPr>
  </w:style>
  <w:style w:type="paragraph" w:customStyle="1" w:styleId="afffa">
    <w:name w:val="￥正文"/>
    <w:basedOn w:val="a3"/>
    <w:link w:val="Charf7"/>
    <w:qFormat/>
    <w:rsid w:val="00E3619C"/>
    <w:pPr>
      <w:snapToGrid w:val="0"/>
      <w:spacing w:line="300" w:lineRule="auto"/>
      <w:ind w:firstLineChars="200" w:firstLine="200"/>
    </w:pPr>
    <w:rPr>
      <w:rFonts w:ascii="Calibri" w:eastAsia="宋体" w:hAnsi="Calibri" w:cs="Times New Roman"/>
      <w:sz w:val="24"/>
      <w:szCs w:val="24"/>
    </w:rPr>
  </w:style>
  <w:style w:type="character" w:customStyle="1" w:styleId="Charf7">
    <w:name w:val="￥正文 Char"/>
    <w:link w:val="afffa"/>
    <w:qFormat/>
    <w:rsid w:val="00E3619C"/>
    <w:rPr>
      <w:rFonts w:ascii="Calibri" w:hAnsi="Calibri"/>
      <w:kern w:val="2"/>
      <w:sz w:val="24"/>
      <w:szCs w:val="24"/>
    </w:rPr>
  </w:style>
  <w:style w:type="paragraph" w:customStyle="1" w:styleId="afffb">
    <w:name w:val="图表说明"/>
    <w:basedOn w:val="a3"/>
    <w:qFormat/>
    <w:rsid w:val="00E3619C"/>
    <w:pPr>
      <w:jc w:val="center"/>
    </w:pPr>
    <w:rPr>
      <w:rFonts w:ascii="Arial" w:eastAsia="DengXian" w:hAnsi="Arial" w:cs="Arial"/>
      <w:b/>
      <w:sz w:val="18"/>
      <w:szCs w:val="24"/>
    </w:rPr>
  </w:style>
  <w:style w:type="paragraph" w:customStyle="1" w:styleId="2f3">
    <w:name w:val="无目录标题2中"/>
    <w:basedOn w:val="a3"/>
    <w:qFormat/>
    <w:rsid w:val="00E3619C"/>
    <w:pPr>
      <w:widowControl/>
      <w:spacing w:beforeLines="50" w:before="156" w:afterLines="50" w:after="156"/>
      <w:jc w:val="left"/>
    </w:pPr>
    <w:rPr>
      <w:rFonts w:ascii="DengXian" w:eastAsia="DengXian" w:hAnsi="DengXian" w:cs="Arial"/>
      <w:b/>
      <w:bCs/>
      <w:szCs w:val="40"/>
    </w:rPr>
  </w:style>
  <w:style w:type="paragraph" w:customStyle="1" w:styleId="afffc">
    <w:name w:val="普通段落缩进"/>
    <w:basedOn w:val="a3"/>
    <w:link w:val="Charf8"/>
    <w:qFormat/>
    <w:rsid w:val="00E3619C"/>
    <w:pPr>
      <w:spacing w:before="120" w:line="288" w:lineRule="auto"/>
      <w:ind w:leftChars="203" w:left="707" w:hangingChars="134" w:hanging="281"/>
    </w:pPr>
    <w:rPr>
      <w:rFonts w:ascii="Arial" w:eastAsia="DengXian" w:hAnsi="Arial" w:cs="宋体"/>
      <w:szCs w:val="20"/>
    </w:rPr>
  </w:style>
  <w:style w:type="character" w:customStyle="1" w:styleId="Charf8">
    <w:name w:val="普通段落缩进 Char"/>
    <w:link w:val="afffc"/>
    <w:rsid w:val="00E3619C"/>
    <w:rPr>
      <w:rFonts w:ascii="Arial" w:eastAsia="DengXian" w:hAnsi="Arial" w:cs="宋体"/>
      <w:kern w:val="2"/>
      <w:sz w:val="21"/>
    </w:rPr>
  </w:style>
  <w:style w:type="table" w:customStyle="1" w:styleId="110">
    <w:name w:val="网格表 1 浅色1"/>
    <w:basedOn w:val="a6"/>
    <w:uiPriority w:val="46"/>
    <w:rsid w:val="00E3619C"/>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2">
    <w:name w:val="T2"/>
    <w:basedOn w:val="22"/>
    <w:next w:val="a3"/>
    <w:link w:val="T20"/>
    <w:qFormat/>
    <w:rsid w:val="00E3619C"/>
    <w:rPr>
      <w:rFonts w:ascii="等线 Light" w:eastAsia="仿宋" w:hAnsi="等线 Light" w:cs="Times New Roman"/>
      <w:kern w:val="2"/>
    </w:rPr>
  </w:style>
  <w:style w:type="character" w:customStyle="1" w:styleId="T20">
    <w:name w:val="T2 字符"/>
    <w:link w:val="T2"/>
    <w:rsid w:val="00E3619C"/>
    <w:rPr>
      <w:rFonts w:ascii="等线 Light" w:eastAsia="仿宋" w:hAnsi="等线 Light"/>
      <w:b/>
      <w:bCs/>
      <w:kern w:val="2"/>
      <w:sz w:val="32"/>
      <w:szCs w:val="32"/>
    </w:rPr>
  </w:style>
  <w:style w:type="paragraph" w:customStyle="1" w:styleId="T3">
    <w:name w:val="T3"/>
    <w:basedOn w:val="32"/>
    <w:next w:val="a3"/>
    <w:qFormat/>
    <w:rsid w:val="00E3619C"/>
    <w:pPr>
      <w:widowControl w:val="0"/>
      <w:numPr>
        <w:ilvl w:val="2"/>
        <w:numId w:val="23"/>
      </w:numPr>
      <w:tabs>
        <w:tab w:val="left" w:pos="3401"/>
      </w:tabs>
      <w:topLinePunct w:val="0"/>
      <w:adjustRightInd/>
      <w:snapToGrid/>
      <w:spacing w:before="260" w:after="260" w:line="416" w:lineRule="auto"/>
      <w:ind w:left="3401" w:hanging="425"/>
      <w:jc w:val="both"/>
    </w:pPr>
    <w:rPr>
      <w:rFonts w:ascii="DengXian" w:eastAsia="仿宋" w:hAnsi="DengXian" w:cs="Arial" w:hint="default"/>
      <w:b/>
      <w:bCs/>
      <w:kern w:val="2"/>
      <w:sz w:val="28"/>
    </w:rPr>
  </w:style>
  <w:style w:type="character" w:customStyle="1" w:styleId="Charf9">
    <w:name w:val="工商正文 Char"/>
    <w:link w:val="afffd"/>
    <w:qFormat/>
    <w:rsid w:val="00E3619C"/>
    <w:rPr>
      <w:sz w:val="28"/>
      <w:szCs w:val="28"/>
    </w:rPr>
  </w:style>
  <w:style w:type="paragraph" w:customStyle="1" w:styleId="afffd">
    <w:name w:val="工商正文"/>
    <w:basedOn w:val="a3"/>
    <w:next w:val="a3"/>
    <w:link w:val="Charf9"/>
    <w:qFormat/>
    <w:rsid w:val="00E3619C"/>
    <w:pPr>
      <w:spacing w:line="480" w:lineRule="exact"/>
      <w:ind w:firstLineChars="200" w:firstLine="600"/>
      <w:jc w:val="left"/>
    </w:pPr>
    <w:rPr>
      <w:rFonts w:ascii="Times New Roman" w:eastAsia="宋体" w:hAnsi="Times New Roman" w:cs="Times New Roman"/>
      <w:kern w:val="0"/>
      <w:sz w:val="28"/>
      <w:szCs w:val="28"/>
    </w:rPr>
  </w:style>
  <w:style w:type="paragraph" w:customStyle="1" w:styleId="TOC1">
    <w:name w:val="TOC 标题1"/>
    <w:basedOn w:val="1"/>
    <w:next w:val="a3"/>
    <w:uiPriority w:val="39"/>
    <w:unhideWhenUsed/>
    <w:qFormat/>
    <w:rsid w:val="00E3619C"/>
    <w:pPr>
      <w:keepLines/>
      <w:pBdr>
        <w:bottom w:val="none" w:sz="0" w:space="0" w:color="auto"/>
      </w:pBdr>
      <w:topLinePunct w:val="0"/>
      <w:adjustRightInd/>
      <w:snapToGrid/>
      <w:spacing w:before="480" w:after="0" w:line="276" w:lineRule="auto"/>
      <w:outlineLvl w:val="9"/>
    </w:pPr>
    <w:rPr>
      <w:rFonts w:ascii="等线 Light" w:eastAsia="等线 Light" w:hAnsi="等线 Light" w:cs="Times New Roman" w:hint="default"/>
      <w:color w:val="2F5496"/>
      <w:kern w:val="0"/>
      <w:sz w:val="28"/>
      <w:szCs w:val="28"/>
    </w:rPr>
  </w:style>
  <w:style w:type="paragraph" w:customStyle="1" w:styleId="41">
    <w:name w:val="标题 4（绿盟科技）"/>
    <w:basedOn w:val="43"/>
    <w:next w:val="a3"/>
    <w:qFormat/>
    <w:rsid w:val="00E3619C"/>
    <w:pPr>
      <w:keepNext/>
      <w:keepLines/>
      <w:widowControl/>
      <w:numPr>
        <w:numId w:val="24"/>
      </w:numPr>
      <w:tabs>
        <w:tab w:val="clear" w:pos="0"/>
        <w:tab w:val="left" w:pos="360"/>
      </w:tabs>
      <w:autoSpaceDE/>
      <w:autoSpaceDN/>
      <w:spacing w:before="280" w:after="156" w:line="376" w:lineRule="auto"/>
      <w:ind w:left="432" w:hanging="432"/>
      <w:jc w:val="left"/>
    </w:pPr>
    <w:rPr>
      <w:rFonts w:ascii="Arial" w:eastAsia="黑体" w:hAnsi="Arial"/>
      <w:b/>
      <w:kern w:val="0"/>
      <w:sz w:val="28"/>
      <w:szCs w:val="28"/>
      <w:lang w:val="zh-CN"/>
    </w:rPr>
  </w:style>
  <w:style w:type="paragraph" w:customStyle="1" w:styleId="51">
    <w:name w:val="标题 5（有编号）（绿盟科技）"/>
    <w:basedOn w:val="a3"/>
    <w:next w:val="a3"/>
    <w:qFormat/>
    <w:rsid w:val="00E3619C"/>
    <w:pPr>
      <w:keepNext/>
      <w:keepLines/>
      <w:numPr>
        <w:ilvl w:val="4"/>
        <w:numId w:val="24"/>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绿盟科技）"/>
    <w:basedOn w:val="a3"/>
    <w:next w:val="a3"/>
    <w:qFormat/>
    <w:rsid w:val="00E3619C"/>
    <w:pPr>
      <w:keepNext/>
      <w:keepLines/>
      <w:numPr>
        <w:ilvl w:val="5"/>
        <w:numId w:val="24"/>
      </w:numPr>
      <w:spacing w:before="240" w:after="64" w:line="319" w:lineRule="auto"/>
      <w:jc w:val="left"/>
      <w:outlineLvl w:val="5"/>
    </w:pPr>
    <w:rPr>
      <w:rFonts w:ascii="Arial" w:eastAsia="黑体" w:hAnsi="Arial" w:cs="Times New Roman"/>
      <w:b/>
      <w:kern w:val="0"/>
      <w:szCs w:val="24"/>
    </w:rPr>
  </w:style>
  <w:style w:type="paragraph" w:customStyle="1" w:styleId="a2">
    <w:name w:val="插图标注（绿盟科技）"/>
    <w:next w:val="a3"/>
    <w:qFormat/>
    <w:rsid w:val="00E3619C"/>
    <w:pPr>
      <w:numPr>
        <w:ilvl w:val="6"/>
        <w:numId w:val="24"/>
      </w:numPr>
      <w:spacing w:after="156"/>
      <w:jc w:val="center"/>
    </w:pPr>
    <w:rPr>
      <w:rFonts w:ascii="Arial" w:hAnsi="Arial"/>
      <w:sz w:val="21"/>
      <w:szCs w:val="21"/>
    </w:rPr>
  </w:style>
  <w:style w:type="paragraph" w:customStyle="1" w:styleId="-">
    <w:name w:val="封面-文档类型"/>
    <w:next w:val="a3"/>
    <w:uiPriority w:val="1"/>
    <w:qFormat/>
    <w:rsid w:val="00E3619C"/>
    <w:pPr>
      <w:adjustRightInd w:val="0"/>
      <w:snapToGrid w:val="0"/>
      <w:spacing w:before="480" w:after="120"/>
      <w:jc w:val="center"/>
    </w:pPr>
    <w:rPr>
      <w:rFonts w:ascii="Arial" w:eastAsia="微软雅黑" w:hAnsi="Arial"/>
      <w:b/>
      <w:color w:val="2B2B2B"/>
      <w:kern w:val="2"/>
      <w:sz w:val="36"/>
      <w:szCs w:val="24"/>
    </w:rPr>
  </w:style>
  <w:style w:type="table" w:customStyle="1" w:styleId="afffe">
    <w:name w:val="首行底纹"/>
    <w:basedOn w:val="a6"/>
    <w:qFormat/>
    <w:rsid w:val="00E3619C"/>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cPr>
      <w:vAlign w:val="center"/>
    </w:tcPr>
    <w:tblStylePr w:type="firstRow">
      <w:rPr>
        <w:rFonts w:ascii="Arial" w:eastAsia="微软雅黑" w:hAnsi="Arial"/>
        <w:sz w:val="18"/>
      </w:rPr>
      <w:tblPr/>
      <w:tcPr>
        <w:shd w:val="clear" w:color="auto" w:fill="D9D9D9"/>
      </w:tcPr>
    </w:tblStylePr>
  </w:style>
  <w:style w:type="paragraph" w:customStyle="1" w:styleId="affff">
    <w:name w:val="表格正文"/>
    <w:uiPriority w:val="1"/>
    <w:qFormat/>
    <w:rsid w:val="00E3619C"/>
    <w:pPr>
      <w:adjustRightInd w:val="0"/>
      <w:snapToGrid w:val="0"/>
      <w:spacing w:before="72" w:after="72"/>
      <w:ind w:left="108" w:right="108"/>
    </w:pPr>
    <w:rPr>
      <w:rFonts w:ascii="Arial" w:eastAsia="微软雅黑" w:hAnsi="Arial"/>
      <w:color w:val="171717"/>
      <w:kern w:val="2"/>
      <w:sz w:val="21"/>
      <w:szCs w:val="24"/>
    </w:rPr>
  </w:style>
  <w:style w:type="paragraph" w:customStyle="1" w:styleId="affff0">
    <w:name w:val="表格标题"/>
    <w:basedOn w:val="affff"/>
    <w:next w:val="affff"/>
    <w:uiPriority w:val="1"/>
    <w:qFormat/>
    <w:rsid w:val="00E3619C"/>
    <w:rPr>
      <w:b/>
      <w:bCs/>
      <w:color w:val="0D0D0D"/>
      <w:kern w:val="44"/>
      <w:szCs w:val="44"/>
    </w:rPr>
  </w:style>
  <w:style w:type="paragraph" w:customStyle="1" w:styleId="a1">
    <w:name w:val="附图标题"/>
    <w:basedOn w:val="a3"/>
    <w:next w:val="af8"/>
    <w:link w:val="CharChar0"/>
    <w:qFormat/>
    <w:rsid w:val="00E3619C"/>
    <w:pPr>
      <w:numPr>
        <w:numId w:val="25"/>
      </w:numPr>
      <w:spacing w:afterLines="100" w:after="100"/>
    </w:pPr>
    <w:rPr>
      <w:rFonts w:ascii="Arial" w:eastAsia="黑体" w:hAnsi="Arial" w:cs="Times New Roman"/>
      <w:b/>
      <w:sz w:val="18"/>
      <w:szCs w:val="24"/>
    </w:rPr>
  </w:style>
  <w:style w:type="character" w:customStyle="1" w:styleId="CharChar0">
    <w:name w:val="附图标题 Char Char"/>
    <w:link w:val="a1"/>
    <w:qFormat/>
    <w:rsid w:val="00E3619C"/>
    <w:rPr>
      <w:rFonts w:ascii="Arial" w:eastAsia="黑体" w:hAnsi="Arial"/>
      <w:b/>
      <w:kern w:val="2"/>
      <w:sz w:val="18"/>
      <w:szCs w:val="24"/>
    </w:rPr>
  </w:style>
  <w:style w:type="paragraph" w:customStyle="1" w:styleId="111">
    <w:name w:val="列表段落11"/>
    <w:basedOn w:val="a3"/>
    <w:qFormat/>
    <w:rsid w:val="00E3619C"/>
    <w:pPr>
      <w:spacing w:afterLines="50" w:after="50" w:line="360" w:lineRule="auto"/>
      <w:ind w:firstLineChars="200" w:firstLine="420"/>
    </w:pPr>
    <w:rPr>
      <w:rFonts w:ascii="Times New Roman" w:eastAsia="宋体" w:hAnsi="Times New Roman" w:cs="Times New Roman"/>
      <w:szCs w:val="24"/>
    </w:rPr>
  </w:style>
  <w:style w:type="table" w:customStyle="1" w:styleId="TableNormal">
    <w:name w:val="Table Normal"/>
    <w:semiHidden/>
    <w:unhideWhenUsed/>
    <w:qFormat/>
    <w:rsid w:val="00BD213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AAD7B-ED3C-4073-B867-1B019B87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5</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205</cp:revision>
  <dcterms:created xsi:type="dcterms:W3CDTF">2024-04-09T12:19:00Z</dcterms:created>
  <dcterms:modified xsi:type="dcterms:W3CDTF">2026-07-07T07:09:00Z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8220532768DB465A9E014035E1B12645_12</vt:lpwstr>
  </property>
</Properties>
</file>