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6" w:rsidRDefault="00025BC1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824116" w:rsidRDefault="00025BC1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fe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824116" w:rsidRDefault="00025BC1">
      <w:pPr>
        <w:pStyle w:val="aff6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4264025" cy="401002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1080" cy="40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16" w:rsidRDefault="00025BC1">
      <w:pPr>
        <w:pStyle w:val="aff6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824116" w:rsidRDefault="00025BC1">
      <w:pPr>
        <w:pStyle w:val="aff6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暑期实验室建设综合布线项目     </w:t>
      </w:r>
      <w:r>
        <w:rPr>
          <w:rStyle w:val="affe"/>
          <w:rFonts w:hint="eastAsia"/>
          <w:color w:val="333333"/>
          <w:u w:val="single"/>
          <w:shd w:val="clear" w:color="auto" w:fill="FFFFFF"/>
        </w:rPr>
        <w:t xml:space="preserve"> 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</w:t>
      </w:r>
    </w:p>
    <w:p w:rsidR="00824116" w:rsidRDefault="00025BC1">
      <w:pPr>
        <w:pStyle w:val="aff6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fe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fe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 G2026-17 </w:t>
      </w:r>
      <w:r>
        <w:rPr>
          <w:rStyle w:val="affe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fe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824116" w:rsidRDefault="00025BC1">
      <w:pPr>
        <w:pStyle w:val="aff6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824116" w:rsidRDefault="00025BC1">
      <w:pPr>
        <w:pStyle w:val="aff6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fe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824116" w:rsidRDefault="00025BC1">
      <w:pPr>
        <w:pStyle w:val="aff6"/>
        <w:spacing w:before="0" w:beforeAutospacing="0" w:after="0" w:afterAutospacing="0" w:line="450" w:lineRule="atLeast"/>
        <w:jc w:val="center"/>
        <w:rPr>
          <w:rStyle w:val="affe"/>
          <w:color w:val="333333"/>
          <w:sz w:val="52"/>
          <w:szCs w:val="52"/>
          <w:shd w:val="clear" w:color="auto" w:fill="FFFFFF"/>
        </w:rPr>
      </w:pPr>
      <w:r>
        <w:rPr>
          <w:rStyle w:val="affe"/>
          <w:rFonts w:hint="eastAsia"/>
          <w:color w:val="333333"/>
          <w:sz w:val="52"/>
          <w:szCs w:val="52"/>
          <w:shd w:val="clear" w:color="auto" w:fill="FFFFFF"/>
        </w:rPr>
        <w:t>二○二六年七月</w:t>
      </w:r>
    </w:p>
    <w:p w:rsidR="00824116" w:rsidRDefault="00025BC1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 w:hint="eastAsia"/>
          <w:sz w:val="24"/>
          <w:u w:val="single"/>
        </w:rPr>
        <w:t>暑期实验室建设综合布线项目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824116" w:rsidRDefault="00025BC1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 w:hint="eastAsia"/>
          <w:sz w:val="24"/>
          <w:u w:val="single"/>
        </w:rPr>
        <w:t>暑期实验室建设综合布线项目</w:t>
      </w:r>
    </w:p>
    <w:p w:rsidR="00824116" w:rsidRDefault="00025BC1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2026年7月2</w:t>
      </w:r>
      <w:r w:rsidR="00104CA1">
        <w:rPr>
          <w:rFonts w:ascii="仿宋" w:eastAsia="仿宋" w:hAnsi="仿宋" w:hint="eastAsia"/>
          <w:sz w:val="24"/>
        </w:rPr>
        <w:t>2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55732">
        <w:rPr>
          <w:rFonts w:ascii="仿宋" w:eastAsia="仿宋" w:hAnsi="仿宋" w:hint="eastAsia"/>
          <w:sz w:val="24"/>
          <w:u w:val="single"/>
        </w:rPr>
        <w:t xml:space="preserve"> 2</w:t>
      </w:r>
      <w:r>
        <w:rPr>
          <w:rFonts w:ascii="仿宋" w:eastAsia="仿宋" w:hAnsi="仿宋" w:hint="eastAsia"/>
          <w:sz w:val="24"/>
          <w:u w:val="single"/>
        </w:rPr>
        <w:t xml:space="preserve">00元 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824116" w:rsidRDefault="00025BC1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824116" w:rsidRDefault="00025BC1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户名：杜老师</w:t>
      </w:r>
    </w:p>
    <w:p w:rsidR="00824116" w:rsidRDefault="00025BC1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824116" w:rsidRDefault="00025BC1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 w:rsidR="00855732">
        <w:rPr>
          <w:rFonts w:ascii="仿宋" w:eastAsia="仿宋" w:hAnsi="仿宋" w:hint="eastAsia"/>
          <w:sz w:val="24"/>
          <w:u w:val="single"/>
        </w:rPr>
        <w:t>壹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824116" w:rsidRDefault="00025BC1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824116" w:rsidRDefault="00025BC1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824116" w:rsidRDefault="00025BC1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824116" w:rsidRDefault="00025BC1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824116" w:rsidRDefault="00025BC1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投标单位于2026年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824116" w:rsidRDefault="00025BC1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824116" w:rsidRDefault="00025BC1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824116" w:rsidRDefault="00025BC1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824116" w:rsidRDefault="00025BC1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824116" w:rsidRDefault="00025BC1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824116" w:rsidRDefault="00025BC1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824116" w:rsidRDefault="00025BC1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027-88147040/15871758771</w:t>
      </w:r>
    </w:p>
    <w:p w:rsidR="00824116" w:rsidRDefault="00025BC1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技术部分：见第三部分清单</w:t>
      </w: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025BC1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:rsidR="00824116" w:rsidRDefault="00025BC1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824116" w:rsidRDefault="00025BC1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824116" w:rsidRDefault="00025BC1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824116" w:rsidRDefault="00025BC1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824116" w:rsidRDefault="00025BC1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824116" w:rsidRDefault="00025BC1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5、中标单位需提供原厂针对本次项目的授权书及售后服务承诺函。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6、投标公司须列举近三年来在相近高校的经营业绩，包含联系人及联系方式，供货日期，合同金额等，至少列举3例以上，用表格形式。（务必真实）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7、请投标方严格按照我方拟定的标书文件的顺序报价，并注明商品规格，产地等。</w:t>
      </w:r>
    </w:p>
    <w:p w:rsidR="00824116" w:rsidRDefault="00025BC1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824116" w:rsidRDefault="00025BC1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824116" w:rsidRDefault="00025BC1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824116" w:rsidRDefault="00025BC1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824116" w:rsidRDefault="00025BC1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824116" w:rsidRDefault="00824116"/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24116" w:rsidRDefault="00824116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8241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24116" w:rsidRDefault="00025BC1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技术要求</w:t>
      </w:r>
    </w:p>
    <w:tbl>
      <w:tblPr>
        <w:tblW w:w="13893" w:type="dxa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418"/>
        <w:gridCol w:w="708"/>
        <w:gridCol w:w="709"/>
        <w:gridCol w:w="4678"/>
        <w:gridCol w:w="1559"/>
        <w:gridCol w:w="2347"/>
        <w:gridCol w:w="1906"/>
      </w:tblGrid>
      <w:tr w:rsidR="00824116" w:rsidRPr="00025BC1" w:rsidTr="00025BC1">
        <w:trPr>
          <w:trHeight w:val="464"/>
        </w:trPr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16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16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b/>
                <w:bCs/>
                <w:color w:val="000000"/>
              </w:rPr>
              <w:t>设备名称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16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b/>
                <w:bCs/>
                <w:color w:val="000000"/>
              </w:rPr>
              <w:t>数量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16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b/>
                <w:bCs/>
                <w:color w:val="000000"/>
              </w:rPr>
              <w:t>单位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16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b/>
                <w:bCs/>
                <w:color w:val="000000"/>
              </w:rPr>
              <w:t>参数要求说明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16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b/>
                <w:bCs/>
                <w:color w:val="000000"/>
              </w:rPr>
              <w:t>使用地点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16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116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b/>
                <w:bCs/>
                <w:color w:val="000000"/>
              </w:rPr>
              <w:t>负责人</w:t>
            </w:r>
          </w:p>
        </w:tc>
      </w:tr>
      <w:tr w:rsidR="00025BC1" w:rsidRPr="00025BC1" w:rsidTr="008536A3">
        <w:trPr>
          <w:trHeight w:val="4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和雅楼215布线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点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60" w:beforeAutospacing="0" w:after="60" w:afterAutospacing="0"/>
              <w:jc w:val="both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和雅楼215布线</w:t>
            </w:r>
          </w:p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60平37座机房强弱电布线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和雅楼215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实验楼109、110、111三间实验室搬迁、和雅楼215改造</w:t>
            </w:r>
          </w:p>
        </w:tc>
        <w:tc>
          <w:tcPr>
            <w:tcW w:w="19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彭</w:t>
            </w:r>
            <w:r>
              <w:rPr>
                <w:rFonts w:ascii="仿宋" w:eastAsia="仿宋" w:hAnsi="仿宋" w:hint="eastAsia"/>
                <w:color w:val="000000"/>
              </w:rPr>
              <w:t>老师</w:t>
            </w:r>
            <w:r w:rsidRPr="00025BC1">
              <w:rPr>
                <w:rFonts w:ascii="仿宋" w:eastAsia="仿宋" w:hAnsi="仿宋"/>
                <w:color w:val="000000"/>
              </w:rPr>
              <w:t>18986000948</w:t>
            </w:r>
          </w:p>
        </w:tc>
      </w:tr>
      <w:tr w:rsidR="00025BC1" w:rsidRPr="00025BC1" w:rsidTr="008536A3">
        <w:trPr>
          <w:trHeight w:val="4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和雅楼3楼307、308、309布线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111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点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3间37座60平机房强电弱电等工程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和雅楼3楼307、308、309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实验楼109、110、111三间实验室搬迁、和雅楼215改造</w:t>
            </w:r>
          </w:p>
        </w:tc>
        <w:tc>
          <w:tcPr>
            <w:tcW w:w="1906" w:type="dxa"/>
            <w:vMerge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25BC1" w:rsidRPr="00025BC1" w:rsidTr="009728B0">
        <w:trPr>
          <w:trHeight w:val="4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实验楼404布线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点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1间128平米</w:t>
            </w:r>
            <w:r w:rsidRPr="00025BC1">
              <w:rPr>
                <w:rFonts w:ascii="宋体" w:eastAsia="宋体" w:hAnsi="宋体" w:cs="宋体" w:hint="eastAsia"/>
                <w:color w:val="000000"/>
              </w:rPr>
              <w:t> </w:t>
            </w:r>
            <w:r w:rsidRPr="00025BC1">
              <w:rPr>
                <w:rFonts w:ascii="仿宋" w:eastAsia="仿宋" w:hAnsi="仿宋" w:hint="eastAsia"/>
                <w:color w:val="000000"/>
              </w:rPr>
              <w:t>机房强电弱电等工程（不需要交换机和机柜，不用光纤）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实验楼404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校企协同创新实验室</w:t>
            </w:r>
          </w:p>
        </w:tc>
        <w:tc>
          <w:tcPr>
            <w:tcW w:w="19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梅</w:t>
            </w:r>
            <w:r>
              <w:rPr>
                <w:rFonts w:ascii="仿宋" w:eastAsia="仿宋" w:hAnsi="仿宋" w:hint="eastAsia"/>
                <w:color w:val="000000"/>
              </w:rPr>
              <w:t>老师</w:t>
            </w:r>
            <w:r w:rsidRPr="00025BC1">
              <w:rPr>
                <w:rFonts w:ascii="仿宋" w:eastAsia="仿宋" w:hAnsi="仿宋"/>
                <w:color w:val="000000"/>
              </w:rPr>
              <w:t>13971431067</w:t>
            </w:r>
          </w:p>
        </w:tc>
      </w:tr>
      <w:tr w:rsidR="00025BC1" w:rsidRPr="00025BC1" w:rsidTr="009728B0">
        <w:trPr>
          <w:trHeight w:val="4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cs="Calibri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实验楼501、505布线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140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点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2间128平米</w:t>
            </w:r>
            <w:r w:rsidRPr="00025BC1">
              <w:rPr>
                <w:rFonts w:ascii="宋体" w:eastAsia="宋体" w:hAnsi="宋体" w:cs="宋体" w:hint="eastAsia"/>
                <w:color w:val="000000"/>
              </w:rPr>
              <w:t> </w:t>
            </w:r>
            <w:r w:rsidRPr="00025BC1">
              <w:rPr>
                <w:rFonts w:ascii="仿宋" w:eastAsia="仿宋" w:hAnsi="仿宋" w:hint="eastAsia"/>
                <w:color w:val="000000"/>
              </w:rPr>
              <w:t>机房强电弱电等工程费用（不需要交换机和机柜，不用光纤）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实验楼501、505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实验楼109、110、111三间实验室搬迁、和雅楼215改造</w:t>
            </w:r>
          </w:p>
        </w:tc>
        <w:tc>
          <w:tcPr>
            <w:tcW w:w="1906" w:type="dxa"/>
            <w:vMerge/>
            <w:tcBorders>
              <w:left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25BC1" w:rsidRPr="00025BC1" w:rsidTr="009728B0">
        <w:trPr>
          <w:trHeight w:val="4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cs="Calibr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实验楼507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点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1间128平米强电布线（无弱电）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实验楼507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025BC1">
              <w:rPr>
                <w:rFonts w:ascii="仿宋" w:eastAsia="仿宋" w:hAnsi="仿宋" w:hint="eastAsia"/>
                <w:color w:val="000000"/>
              </w:rPr>
              <w:t>实验楼109、110、111三间实验室搬迁、和雅楼215改造</w:t>
            </w:r>
          </w:p>
        </w:tc>
        <w:tc>
          <w:tcPr>
            <w:tcW w:w="1906" w:type="dxa"/>
            <w:vMerge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BC1" w:rsidRPr="00025BC1" w:rsidRDefault="00025BC1" w:rsidP="00025BC1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</w:tbl>
    <w:p w:rsidR="00824116" w:rsidRDefault="00824116">
      <w:pPr>
        <w:widowControl/>
        <w:spacing w:line="480" w:lineRule="exact"/>
        <w:ind w:firstLineChars="200" w:firstLine="480"/>
        <w:rPr>
          <w:rFonts w:ascii="仿宋" w:eastAsia="仿宋" w:hAnsi="仿宋" w:cs="宋体"/>
          <w:kern w:val="0"/>
          <w:sz w:val="24"/>
          <w:szCs w:val="24"/>
          <w:lang w:bidi="ar"/>
        </w:rPr>
      </w:pPr>
    </w:p>
    <w:sectPr w:rsidR="00824116">
      <w:pgSz w:w="16840" w:h="11907" w:orient="landscape"/>
      <w:pgMar w:top="1554" w:right="1701" w:bottom="1134" w:left="1701" w:header="567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Palatino"/>
    <w:charset w:val="00"/>
    <w:family w:val="roman"/>
    <w:pitch w:val="default"/>
    <w:sig w:usb0="00000287" w:usb1="00000000" w:usb2="00000000" w:usb3="00000000" w:csb0="2000009F" w:csb1="DFD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楷体_GB2312">
    <w:altName w:val="楷体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E8701E2"/>
    <w:multiLevelType w:val="multilevel"/>
    <w:tmpl w:val="0E8701E2"/>
    <w:lvl w:ilvl="0">
      <w:start w:val="1"/>
      <w:numFmt w:val="bullet"/>
      <w:pStyle w:val="CAUTIONTextList"/>
      <w:lvlText w:val=""/>
      <w:lvlJc w:val="left"/>
      <w:pPr>
        <w:tabs>
          <w:tab w:val="left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ganada"/>
      <w:pStyle w:val="ThirdLevelItemList"/>
      <w:lvlText w:val=""/>
      <w:lvlJc w:val="left"/>
      <w:pPr>
        <w:tabs>
          <w:tab w:val="left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pStyle w:val="FourthLevelItemList"/>
      <w:lvlText w:val="□"/>
      <w:lvlJc w:val="left"/>
      <w:pPr>
        <w:tabs>
          <w:tab w:val="left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454"/>
        </w:tabs>
        <w:ind w:left="454" w:hanging="284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6186F99"/>
    <w:multiLevelType w:val="multilevel"/>
    <w:tmpl w:val="36186F99"/>
    <w:lvl w:ilvl="0">
      <w:start w:val="2"/>
      <w:numFmt w:val="decimal"/>
      <w:lvlText w:val="%1"/>
      <w:lvlJc w:val="left"/>
      <w:pPr>
        <w:ind w:left="560" w:hanging="560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eastAsia"/>
      </w:rPr>
    </w:lvl>
    <w:lvl w:ilvl="2">
      <w:start w:val="1"/>
      <w:numFmt w:val="decimal"/>
      <w:pStyle w:val="T3"/>
      <w:lvlText w:val="%1.%2.%3"/>
      <w:lvlJc w:val="left"/>
      <w:pPr>
        <w:ind w:left="794" w:hanging="794"/>
      </w:pPr>
      <w:rPr>
        <w:rFonts w:ascii="仿宋" w:eastAsia="仿宋" w:hAnsi="仿宋"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5">
    <w:nsid w:val="38875C82"/>
    <w:multiLevelType w:val="multilevel"/>
    <w:tmpl w:val="38875C82"/>
    <w:lvl w:ilvl="0">
      <w:start w:val="1"/>
      <w:numFmt w:val="decimal"/>
      <w:pStyle w:val="a1"/>
      <w:lvlText w:val="附图%1. "/>
      <w:lvlJc w:val="left"/>
      <w:pPr>
        <w:tabs>
          <w:tab w:val="left" w:pos="4264"/>
        </w:tabs>
        <w:ind w:left="39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3EBB3C91"/>
    <w:multiLevelType w:val="multilevel"/>
    <w:tmpl w:val="3EBB3C91"/>
    <w:lvl w:ilvl="0">
      <w:start w:val="1"/>
      <w:numFmt w:val="chineseCountingThousand"/>
      <w:pStyle w:val="41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>
    <w:nsid w:val="41C973A7"/>
    <w:multiLevelType w:val="multilevel"/>
    <w:tmpl w:val="41C973A7"/>
    <w:lvl w:ilvl="0">
      <w:start w:val="1"/>
      <w:numFmt w:val="decimal"/>
      <w:pStyle w:val="FigureDescriptioninPreface"/>
      <w:suff w:val="space"/>
      <w:lvlText w:val="图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41C973A8"/>
    <w:multiLevelType w:val="multilevel"/>
    <w:tmpl w:val="41C973A8"/>
    <w:lvl w:ilvl="0">
      <w:start w:val="1"/>
      <w:numFmt w:val="decimal"/>
      <w:pStyle w:val="TableDescriptioninPreface"/>
      <w:suff w:val="space"/>
      <w:lvlText w:val="表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463C3DB5"/>
    <w:multiLevelType w:val="multilevel"/>
    <w:tmpl w:val="463C3DB5"/>
    <w:lvl w:ilvl="0">
      <w:start w:val="1"/>
      <w:numFmt w:val="decimal"/>
      <w:pStyle w:val="ItemStepinTable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4DDA66D1"/>
    <w:multiLevelType w:val="multilevel"/>
    <w:tmpl w:val="4DDA66D1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1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1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2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2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StepinAppendix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pStyle w:val="ItemStepinAppendix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pStyle w:val="TableDescriptioninAppendix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1">
    <w:nsid w:val="63156163"/>
    <w:multiLevelType w:val="multilevel"/>
    <w:tmpl w:val="63156163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2">
    <w:nsid w:val="667437AC"/>
    <w:multiLevelType w:val="multilevel"/>
    <w:tmpl w:val="667437AC"/>
    <w:lvl w:ilvl="0">
      <w:start w:val="1"/>
      <w:numFmt w:val="bullet"/>
      <w:pStyle w:val="NotesTextList"/>
      <w:lvlText w:val=""/>
      <w:lvlJc w:val="left"/>
      <w:pPr>
        <w:tabs>
          <w:tab w:val="left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lowerLetter"/>
      <w:pStyle w:val="SubItemStepinTable"/>
      <w:lvlText w:val="%2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bullet"/>
      <w:pStyle w:val="SubItemListinTable"/>
      <w:lvlText w:val="−"/>
      <w:lvlJc w:val="left"/>
      <w:pPr>
        <w:tabs>
          <w:tab w:val="left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decimal"/>
      <w:pStyle w:val="SubItemStepinTableList"/>
      <w:lvlText w:val="%4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pStyle w:val="SubItemListinTableStep"/>
      <w:lvlText w:val=""/>
      <w:lvlJc w:val="left"/>
      <w:pPr>
        <w:tabs>
          <w:tab w:val="left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>
      <w:start w:val="1"/>
      <w:numFmt w:val="decimal"/>
      <w:pStyle w:val="CAUTIONTextStep"/>
      <w:lvlText w:val="%6."/>
      <w:lvlJc w:val="left"/>
      <w:pPr>
        <w:tabs>
          <w:tab w:val="left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>
      <w:start w:val="1"/>
      <w:numFmt w:val="decimal"/>
      <w:pStyle w:val="NotesTextStep"/>
      <w:lvlText w:val="%7."/>
      <w:lvlJc w:val="left"/>
      <w:pPr>
        <w:tabs>
          <w:tab w:val="left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>
      <w:start w:val="1"/>
      <w:numFmt w:val="decimal"/>
      <w:pStyle w:val="NotesTextStepinTable"/>
      <w:lvlText w:val="%8."/>
      <w:lvlJc w:val="left"/>
      <w:pPr>
        <w:tabs>
          <w:tab w:val="left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F773C35"/>
    <w:multiLevelType w:val="multilevel"/>
    <w:tmpl w:val="7F773C35"/>
    <w:lvl w:ilvl="0">
      <w:start w:val="1"/>
      <w:numFmt w:val="decimal"/>
      <w:pStyle w:val="ItemStep"/>
      <w:lvlText w:val="%1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pStyle w:val="SubItemStep"/>
      <w:lvlText w:val="%2.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lowerRoman"/>
      <w:pStyle w:val="ThirdLevelItemStep"/>
      <w:lvlText w:val="%3."/>
      <w:lvlJc w:val="left"/>
      <w:pPr>
        <w:tabs>
          <w:tab w:val="left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>
      <w:start w:val="1"/>
      <w:numFmt w:val="decimal"/>
      <w:pStyle w:val="FourthLevelItemStep"/>
      <w:lvlText w:val="%4)"/>
      <w:lvlJc w:val="left"/>
      <w:pPr>
        <w:tabs>
          <w:tab w:val="left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hint="eastAsia"/>
      </w:r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20"/>
  </w:num>
  <w:num w:numId="13">
    <w:abstractNumId w:val="12"/>
  </w:num>
  <w:num w:numId="14">
    <w:abstractNumId w:val="23"/>
  </w:num>
  <w:num w:numId="15">
    <w:abstractNumId w:val="24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9"/>
  </w:num>
  <w:num w:numId="21">
    <w:abstractNumId w:val="22"/>
  </w:num>
  <w:num w:numId="22">
    <w:abstractNumId w:val="18"/>
  </w:num>
  <w:num w:numId="23">
    <w:abstractNumId w:val="1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25BC1"/>
    <w:rsid w:val="00057A12"/>
    <w:rsid w:val="00060D84"/>
    <w:rsid w:val="00070040"/>
    <w:rsid w:val="000702B9"/>
    <w:rsid w:val="00076E77"/>
    <w:rsid w:val="00091795"/>
    <w:rsid w:val="000B1D4A"/>
    <w:rsid w:val="000B47AE"/>
    <w:rsid w:val="000C0B4B"/>
    <w:rsid w:val="000D1B1B"/>
    <w:rsid w:val="000F3C7B"/>
    <w:rsid w:val="00104CA1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1F6A03"/>
    <w:rsid w:val="00211C61"/>
    <w:rsid w:val="00222E82"/>
    <w:rsid w:val="00250124"/>
    <w:rsid w:val="0025571B"/>
    <w:rsid w:val="002703D8"/>
    <w:rsid w:val="00270F03"/>
    <w:rsid w:val="00281774"/>
    <w:rsid w:val="002B785F"/>
    <w:rsid w:val="002D37DC"/>
    <w:rsid w:val="002E3027"/>
    <w:rsid w:val="002E3506"/>
    <w:rsid w:val="002E7EFD"/>
    <w:rsid w:val="002F30E8"/>
    <w:rsid w:val="00326E8F"/>
    <w:rsid w:val="00332B0E"/>
    <w:rsid w:val="00340D0F"/>
    <w:rsid w:val="0035405B"/>
    <w:rsid w:val="00354AF6"/>
    <w:rsid w:val="003678EC"/>
    <w:rsid w:val="00384CD8"/>
    <w:rsid w:val="003A242A"/>
    <w:rsid w:val="003B6BB7"/>
    <w:rsid w:val="003D67EF"/>
    <w:rsid w:val="003F5670"/>
    <w:rsid w:val="00412798"/>
    <w:rsid w:val="004138C0"/>
    <w:rsid w:val="00421101"/>
    <w:rsid w:val="004379CF"/>
    <w:rsid w:val="00457B04"/>
    <w:rsid w:val="00461D50"/>
    <w:rsid w:val="004718C5"/>
    <w:rsid w:val="00487B01"/>
    <w:rsid w:val="00495935"/>
    <w:rsid w:val="004A0198"/>
    <w:rsid w:val="004A3173"/>
    <w:rsid w:val="004B46F9"/>
    <w:rsid w:val="004B7F08"/>
    <w:rsid w:val="004C0233"/>
    <w:rsid w:val="004D7243"/>
    <w:rsid w:val="004E33A7"/>
    <w:rsid w:val="004E4388"/>
    <w:rsid w:val="004F2119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71CCA"/>
    <w:rsid w:val="005748E6"/>
    <w:rsid w:val="005875A6"/>
    <w:rsid w:val="005928B2"/>
    <w:rsid w:val="00597D68"/>
    <w:rsid w:val="005A136B"/>
    <w:rsid w:val="005C1E36"/>
    <w:rsid w:val="005C5E7E"/>
    <w:rsid w:val="005C60FB"/>
    <w:rsid w:val="005C6A46"/>
    <w:rsid w:val="005F4292"/>
    <w:rsid w:val="0060268D"/>
    <w:rsid w:val="00607678"/>
    <w:rsid w:val="00625633"/>
    <w:rsid w:val="00630477"/>
    <w:rsid w:val="006645D7"/>
    <w:rsid w:val="006A58B4"/>
    <w:rsid w:val="006B04E2"/>
    <w:rsid w:val="006C06A4"/>
    <w:rsid w:val="006C784E"/>
    <w:rsid w:val="006D067E"/>
    <w:rsid w:val="006D7BBD"/>
    <w:rsid w:val="006E0E9D"/>
    <w:rsid w:val="006E5DEF"/>
    <w:rsid w:val="006F33A0"/>
    <w:rsid w:val="0070499A"/>
    <w:rsid w:val="007115C1"/>
    <w:rsid w:val="00726D9D"/>
    <w:rsid w:val="0073578E"/>
    <w:rsid w:val="00742ADD"/>
    <w:rsid w:val="00746C19"/>
    <w:rsid w:val="00752C24"/>
    <w:rsid w:val="00752FA5"/>
    <w:rsid w:val="00765E9E"/>
    <w:rsid w:val="00776BB9"/>
    <w:rsid w:val="00777377"/>
    <w:rsid w:val="00783832"/>
    <w:rsid w:val="00793C17"/>
    <w:rsid w:val="007A101C"/>
    <w:rsid w:val="007C02F7"/>
    <w:rsid w:val="007C280D"/>
    <w:rsid w:val="00805155"/>
    <w:rsid w:val="00805A89"/>
    <w:rsid w:val="00806320"/>
    <w:rsid w:val="00807F88"/>
    <w:rsid w:val="00824116"/>
    <w:rsid w:val="00830FBA"/>
    <w:rsid w:val="00835AE4"/>
    <w:rsid w:val="008500D5"/>
    <w:rsid w:val="00855732"/>
    <w:rsid w:val="00872F04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861E6"/>
    <w:rsid w:val="00996666"/>
    <w:rsid w:val="009A685E"/>
    <w:rsid w:val="009D0887"/>
    <w:rsid w:val="009D41E0"/>
    <w:rsid w:val="009D4C11"/>
    <w:rsid w:val="00A0024C"/>
    <w:rsid w:val="00A05661"/>
    <w:rsid w:val="00A2469D"/>
    <w:rsid w:val="00A26960"/>
    <w:rsid w:val="00A30FCC"/>
    <w:rsid w:val="00A35CEB"/>
    <w:rsid w:val="00A41939"/>
    <w:rsid w:val="00A42AB9"/>
    <w:rsid w:val="00A45071"/>
    <w:rsid w:val="00A55B73"/>
    <w:rsid w:val="00A74FEB"/>
    <w:rsid w:val="00A76D06"/>
    <w:rsid w:val="00A76F9C"/>
    <w:rsid w:val="00A8261D"/>
    <w:rsid w:val="00A836D9"/>
    <w:rsid w:val="00AC2940"/>
    <w:rsid w:val="00AC37F3"/>
    <w:rsid w:val="00AD4166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D2132"/>
    <w:rsid w:val="00BD5D27"/>
    <w:rsid w:val="00BF3F93"/>
    <w:rsid w:val="00BF70A6"/>
    <w:rsid w:val="00BF7405"/>
    <w:rsid w:val="00C20864"/>
    <w:rsid w:val="00C303D6"/>
    <w:rsid w:val="00C455CD"/>
    <w:rsid w:val="00C56C0E"/>
    <w:rsid w:val="00C9746F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7E21"/>
    <w:rsid w:val="00E3619C"/>
    <w:rsid w:val="00E43FF3"/>
    <w:rsid w:val="00E523B4"/>
    <w:rsid w:val="00E6424F"/>
    <w:rsid w:val="00E74E35"/>
    <w:rsid w:val="00E80B84"/>
    <w:rsid w:val="00E82130"/>
    <w:rsid w:val="00E95602"/>
    <w:rsid w:val="00EA199B"/>
    <w:rsid w:val="00EA4553"/>
    <w:rsid w:val="00EB425A"/>
    <w:rsid w:val="00EC7811"/>
    <w:rsid w:val="00EF56D1"/>
    <w:rsid w:val="00EF763D"/>
    <w:rsid w:val="00F01579"/>
    <w:rsid w:val="00F324E7"/>
    <w:rsid w:val="00F424CE"/>
    <w:rsid w:val="00F510D6"/>
    <w:rsid w:val="00F77E5F"/>
    <w:rsid w:val="00F855E6"/>
    <w:rsid w:val="00F90573"/>
    <w:rsid w:val="00F928DF"/>
    <w:rsid w:val="00FB5931"/>
    <w:rsid w:val="00FD0BCB"/>
    <w:rsid w:val="00FE3A9D"/>
    <w:rsid w:val="00FF2C9C"/>
    <w:rsid w:val="0C8D3E90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3" w:qFormat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 w:qFormat="1"/>
    <w:lsdException w:name="toc 3" w:uiPriority="39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uiPriority="99" w:qFormat="1"/>
    <w:lsdException w:name="footnote text" w:semiHidden="1" w:qFormat="1"/>
    <w:lsdException w:name="annotation text" w:semiHidden="1"/>
    <w:lsdException w:name="header" w:unhideWhenUsed="1"/>
    <w:lsdException w:name="footer" w:unhideWhenUsed="1" w:qFormat="1"/>
    <w:lsdException w:name="index heading" w:semiHidden="1" w:qFormat="1"/>
    <w:lsdException w:name="caption" w:qFormat="1"/>
    <w:lsdException w:name="table of figures" w:semiHidden="1"/>
    <w:lsdException w:name="envelope address" w:semiHidden="1" w:qFormat="1"/>
    <w:lsdException w:name="envelope return" w:semiHidden="1"/>
    <w:lsdException w:name="footnote reference" w:semiHidden="1" w:qFormat="1"/>
    <w:lsdException w:name="annotation reference" w:semiHidden="1" w:qFormat="1"/>
    <w:lsdException w:name="line number" w:semiHidden="1" w:qFormat="1"/>
    <w:lsdException w:name="page number" w:semiHidden="1" w:qFormat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 w:qFormat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 w:qFormat="1"/>
    <w:lsdException w:name="List 4" w:semiHidden="1" w:qFormat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/>
    <w:lsdException w:name="List Number 5" w:semiHidden="1" w:qFormat="1"/>
    <w:lsdException w:name="Title" w:qFormat="1"/>
    <w:lsdException w:name="Closing" w:semiHidden="1"/>
    <w:lsdException w:name="Signature" w:semiHidden="1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/>
    <w:lsdException w:name="List Continue 2" w:semiHidden="1"/>
    <w:lsdException w:name="List Continue 3" w:semiHidden="1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qFormat="1"/>
    <w:lsdException w:name="Date" w:semiHidden="1"/>
    <w:lsdException w:name="Body Text First Indent" w:semiHidden="1" w:qFormat="1"/>
    <w:lsdException w:name="Body Text First Indent 2" w:qFormat="1"/>
    <w:lsdException w:name="Note Heading" w:semiHidden="1"/>
    <w:lsdException w:name="Body Text 2" w:semiHidden="1" w:qFormat="1"/>
    <w:lsdException w:name="Body Text 3" w:semiHidden="1" w:qFormat="1"/>
    <w:lsdException w:name="Body Text Indent 2" w:semiHidden="1"/>
    <w:lsdException w:name="Body Text Indent 3" w:semiHidden="1" w:qFormat="1"/>
    <w:lsdException w:name="Block Text" w:uiPriority="99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/>
    <w:lsdException w:name="Plain Text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qFormat="1"/>
    <w:lsdException w:name="HTML Address" w:semiHidden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/>
    <w:lsdException w:name="Table Simple 2" w:semiHidden="1" w:qFormat="1"/>
    <w:lsdException w:name="Table Simple 3" w:semiHidden="1" w:qFormat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 w:qFormat="1"/>
    <w:lsdException w:name="Table Columns 4" w:semiHidden="1" w:qFormat="1"/>
    <w:lsdException w:name="Table Columns 5" w:semiHidden="1" w:qFormat="1"/>
    <w:lsdException w:name="Table Grid 1" w:semiHidden="1" w:qFormat="1"/>
    <w:lsdException w:name="Table Grid 2" w:semiHidden="1" w:qFormat="1"/>
    <w:lsdException w:name="Table Grid 3" w:semiHidden="1" w:qFormat="1"/>
    <w:lsdException w:name="Table Grid 4" w:semiHidden="1" w:qFormat="1"/>
    <w:lsdException w:name="Table Grid 5" w:semiHidden="1" w:qFormat="1"/>
    <w:lsdException w:name="Table Grid 6" w:semiHidden="1" w:qFormat="1"/>
    <w:lsdException w:name="Table Grid 7" w:semiHidden="1" w:qFormat="1"/>
    <w:lsdException w:name="Table Grid 8" w:semiHidden="1" w:qFormat="1"/>
    <w:lsdException w:name="Table List 1" w:semiHidden="1"/>
    <w:lsdException w:name="Table List 2" w:semiHidden="1" w:qFormat="1"/>
    <w:lsdException w:name="Table List 3" w:semiHidden="1"/>
    <w:lsdException w:name="Table List 4" w:semiHidden="1" w:qFormat="1"/>
    <w:lsdException w:name="Table List 5" w:semiHidden="1"/>
    <w:lsdException w:name="Table List 6" w:semiHidden="1" w:qFormat="1"/>
    <w:lsdException w:name="Table List 7" w:semiHidden="1" w:qFormat="1"/>
    <w:lsdException w:name="Table List 8" w:semiHidden="1" w:qFormat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 w:qFormat="1"/>
    <w:lsdException w:name="Table Subtle 1" w:semiHidden="1"/>
    <w:lsdException w:name="Table Subtle 2" w:semiHidden="1"/>
    <w:lsdException w:name="Table Web 1" w:semiHidden="1" w:qFormat="1"/>
    <w:lsdException w:name="Table Web 2" w:semiHidden="1" w:qFormat="1"/>
    <w:lsdException w:name="Table Web 3" w:semiHidden="1" w:qFormat="1"/>
    <w:lsdException w:name="Balloon Text" w:semiHidden="1" w:unhideWhenUsed="1" w:qFormat="1"/>
    <w:lsdException w:name="Table Grid" w:uiPriority="39" w:qFormat="1"/>
    <w:lsdException w:name="Table Theme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pPr>
      <w:keepLines/>
      <w:numPr>
        <w:numId w:val="1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pPr>
      <w:widowControl/>
      <w:numPr>
        <w:ilvl w:val="1"/>
        <w:numId w:val="1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pPr>
      <w:numPr>
        <w:ilvl w:val="2"/>
        <w:numId w:val="1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macro"/>
    <w:link w:val="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0"/>
    <w:qFormat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paragraph" w:styleId="33">
    <w:name w:val="List 3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qFormat/>
    <w:pPr>
      <w:widowControl/>
      <w:numPr>
        <w:numId w:val="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9">
    <w:name w:val="table of authorities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a">
    <w:name w:val="Note Heading"/>
    <w:basedOn w:val="a3"/>
    <w:next w:val="a3"/>
    <w:link w:val="Char1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paragraph" w:styleId="40">
    <w:name w:val="List Bullet 4"/>
    <w:basedOn w:val="a3"/>
    <w:semiHidden/>
    <w:pPr>
      <w:widowControl/>
      <w:numPr>
        <w:numId w:val="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b">
    <w:name w:val="E-mail Signature"/>
    <w:basedOn w:val="a3"/>
    <w:link w:val="Char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">
    <w:name w:val="List Number"/>
    <w:basedOn w:val="a3"/>
    <w:semiHidden/>
    <w:pPr>
      <w:widowControl/>
      <w:numPr>
        <w:numId w:val="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c">
    <w:name w:val="Normal Indent"/>
    <w:basedOn w:val="a3"/>
    <w:link w:val="Char3"/>
    <w:uiPriority w:val="99"/>
    <w:qFormat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d">
    <w:name w:val="caption"/>
    <w:basedOn w:val="a3"/>
    <w:next w:val="a3"/>
    <w:qFormat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pPr>
      <w:widowControl/>
      <w:numPr>
        <w:numId w:val="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e">
    <w:name w:val="envelope address"/>
    <w:basedOn w:val="a3"/>
    <w:semiHidden/>
    <w:qFormat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">
    <w:name w:val="Document Map"/>
    <w:basedOn w:val="a3"/>
    <w:link w:val="Char4"/>
    <w:semiHidden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f0">
    <w:name w:val="toa heading"/>
    <w:basedOn w:val="a3"/>
    <w:next w:val="a3"/>
    <w:semiHidden/>
    <w:qFormat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1">
    <w:name w:val="annotation text"/>
    <w:basedOn w:val="a3"/>
    <w:link w:val="Char5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61">
    <w:name w:val="index 6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2">
    <w:name w:val="Salutation"/>
    <w:basedOn w:val="a3"/>
    <w:next w:val="a3"/>
    <w:link w:val="Char6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34">
    <w:name w:val="Body Text 3"/>
    <w:basedOn w:val="a3"/>
    <w:link w:val="3Char0"/>
    <w:semiHidden/>
    <w:qFormat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af3">
    <w:name w:val="Closing"/>
    <w:basedOn w:val="a3"/>
    <w:link w:val="Char7"/>
    <w:semiHidden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30">
    <w:name w:val="List Bullet 3"/>
    <w:basedOn w:val="a3"/>
    <w:semiHidden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4">
    <w:name w:val="Body Text"/>
    <w:basedOn w:val="a3"/>
    <w:next w:val="a3"/>
    <w:link w:val="Char8"/>
    <w:qFormat/>
    <w:pPr>
      <w:ind w:left="142"/>
    </w:pPr>
    <w:rPr>
      <w:kern w:val="0"/>
      <w:sz w:val="20"/>
      <w:szCs w:val="21"/>
    </w:rPr>
  </w:style>
  <w:style w:type="paragraph" w:styleId="af5">
    <w:name w:val="Body Text Indent"/>
    <w:basedOn w:val="a3"/>
    <w:link w:val="Char9"/>
    <w:qFormat/>
    <w:pPr>
      <w:ind w:firstLineChars="179" w:firstLine="501"/>
    </w:pPr>
    <w:rPr>
      <w:sz w:val="28"/>
    </w:rPr>
  </w:style>
  <w:style w:type="paragraph" w:styleId="3">
    <w:name w:val="List Number 3"/>
    <w:basedOn w:val="a3"/>
    <w:semiHidden/>
    <w:qFormat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3">
    <w:name w:val="List 2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List Continue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7">
    <w:name w:val="Block Text"/>
    <w:basedOn w:val="a3"/>
    <w:uiPriority w:val="99"/>
    <w:qFormat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qFormat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paragraph" w:styleId="44">
    <w:name w:val="index 4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等线" w:eastAsia="等线" w:hAnsi="Times New Roman" w:cs="Times New Roman" w:hint="eastAsia"/>
      <w:i/>
      <w:iCs/>
      <w:sz w:val="20"/>
      <w:szCs w:val="24"/>
    </w:rPr>
  </w:style>
  <w:style w:type="paragraph" w:styleId="af8">
    <w:name w:val="Plain Text"/>
    <w:basedOn w:val="a3"/>
    <w:link w:val="Chara"/>
    <w:qFormat/>
    <w:rPr>
      <w:rFonts w:ascii="宋体" w:eastAsia="宋体" w:hAnsi="Courier New" w:cs="Times New Roman" w:hint="eastAsia"/>
    </w:rPr>
  </w:style>
  <w:style w:type="paragraph" w:styleId="50">
    <w:name w:val="List Bullet 5"/>
    <w:basedOn w:val="a3"/>
    <w:semiHidden/>
    <w:qFormat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6">
    <w:name w:val="index 3"/>
    <w:next w:val="a3"/>
    <w:qFormat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9">
    <w:name w:val="Date"/>
    <w:basedOn w:val="a3"/>
    <w:next w:val="a3"/>
    <w:link w:val="Charb"/>
    <w:semiHidden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Body Text Indent 2"/>
    <w:basedOn w:val="a3"/>
    <w:link w:val="2Char0"/>
    <w:semiHidden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dnote text"/>
    <w:basedOn w:val="a3"/>
    <w:link w:val="Charc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56">
    <w:name w:val="List Continue 5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styleId="afb">
    <w:name w:val="Balloon Text"/>
    <w:basedOn w:val="a3"/>
    <w:link w:val="Chard"/>
    <w:semiHidden/>
    <w:unhideWhenUsed/>
    <w:qFormat/>
    <w:rPr>
      <w:sz w:val="18"/>
      <w:szCs w:val="18"/>
    </w:rPr>
  </w:style>
  <w:style w:type="paragraph" w:styleId="afc">
    <w:name w:val="footer"/>
    <w:basedOn w:val="a3"/>
    <w:link w:val="Char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e">
    <w:name w:val="header"/>
    <w:basedOn w:val="a3"/>
    <w:link w:val="Charf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Signature"/>
    <w:basedOn w:val="a3"/>
    <w:link w:val="Charf0"/>
    <w:semiHidden/>
    <w:qFormat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10">
    <w:name w:val="toc 1"/>
    <w:basedOn w:val="a3"/>
    <w:next w:val="a3"/>
    <w:uiPriority w:val="39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等线" w:eastAsia="等线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aff0">
    <w:name w:val="index heading"/>
    <w:basedOn w:val="a3"/>
    <w:next w:val="1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11">
    <w:name w:val="index 1"/>
    <w:basedOn w:val="a3"/>
    <w:next w:val="a3"/>
    <w:autoRedefine/>
    <w:unhideWhenUsed/>
  </w:style>
  <w:style w:type="paragraph" w:styleId="aff1">
    <w:name w:val="Subtitle"/>
    <w:basedOn w:val="a3"/>
    <w:next w:val="a3"/>
    <w:link w:val="Charf1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5">
    <w:name w:val="List Number 5"/>
    <w:basedOn w:val="a3"/>
    <w:semiHidden/>
    <w:qFormat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2">
    <w:name w:val="List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3">
    <w:name w:val="footnote text"/>
    <w:basedOn w:val="a3"/>
    <w:link w:val="Charf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styleId="62">
    <w:name w:val="toc 6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57">
    <w:name w:val="List 5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qFormat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71">
    <w:name w:val="index 7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table of figures"/>
    <w:basedOn w:val="a3"/>
    <w:next w:val="a3"/>
    <w:semiHidden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5">
    <w:name w:val="toc 2"/>
    <w:basedOn w:val="a3"/>
    <w:next w:val="a3"/>
    <w:uiPriority w:val="39"/>
    <w:qFormat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等线" w:eastAsia="等线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6">
    <w:name w:val="Body Text 2"/>
    <w:basedOn w:val="a3"/>
    <w:link w:val="2Char1"/>
    <w:semiHidden/>
    <w:qFormat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47">
    <w:name w:val="List 4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7">
    <w:name w:val="List Continue 2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5">
    <w:name w:val="Message Header"/>
    <w:basedOn w:val="a3"/>
    <w:link w:val="Charf3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paragraph" w:styleId="HTML0">
    <w:name w:val="HTML Preformatted"/>
    <w:basedOn w:val="a3"/>
    <w:link w:val="HTMLChar0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paragraph" w:styleId="aff6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8">
    <w:name w:val="List Continue 3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index 2"/>
    <w:next w:val="a3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7">
    <w:name w:val="annotation subject"/>
    <w:basedOn w:val="af1"/>
    <w:next w:val="af1"/>
    <w:link w:val="Charf4"/>
    <w:semiHidden/>
    <w:qFormat/>
    <w:rPr>
      <w:b/>
      <w:bCs/>
    </w:rPr>
  </w:style>
  <w:style w:type="paragraph" w:styleId="aff8">
    <w:name w:val="Body Text First Indent"/>
    <w:basedOn w:val="af4"/>
    <w:link w:val="Charf5"/>
    <w:semiHidden/>
    <w:qFormat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paragraph" w:styleId="29">
    <w:name w:val="Body Text First Indent 2"/>
    <w:basedOn w:val="af5"/>
    <w:next w:val="a3"/>
    <w:link w:val="2Char2"/>
    <w:qFormat/>
    <w:pPr>
      <w:spacing w:line="400" w:lineRule="exact"/>
      <w:ind w:firstLineChars="200" w:firstLine="480"/>
    </w:pPr>
  </w:style>
  <w:style w:type="table" w:styleId="aff9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Theme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b">
    <w:name w:val="Table Elegant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c">
    <w:name w:val="Table Contemporary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Professional"/>
    <w:basedOn w:val="a6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e">
    <w:name w:val="Strong"/>
    <w:uiPriority w:val="22"/>
    <w:qFormat/>
    <w:rPr>
      <w:b/>
    </w:rPr>
  </w:style>
  <w:style w:type="character" w:styleId="afff">
    <w:name w:val="endnote reference"/>
    <w:semiHidden/>
    <w:qFormat/>
    <w:rPr>
      <w:vertAlign w:val="superscript"/>
    </w:rPr>
  </w:style>
  <w:style w:type="character" w:styleId="afff0">
    <w:name w:val="page number"/>
    <w:basedOn w:val="a5"/>
    <w:semiHidden/>
    <w:qFormat/>
  </w:style>
  <w:style w:type="character" w:styleId="afff1">
    <w:name w:val="FollowedHyperlink"/>
    <w:qFormat/>
    <w:rPr>
      <w:color w:val="800080"/>
      <w:u w:val="none"/>
    </w:rPr>
  </w:style>
  <w:style w:type="character" w:styleId="afff2">
    <w:name w:val="Emphasis"/>
    <w:qFormat/>
    <w:rPr>
      <w:i/>
      <w:iCs/>
    </w:rPr>
  </w:style>
  <w:style w:type="character" w:styleId="afff3">
    <w:name w:val="line number"/>
    <w:basedOn w:val="a5"/>
    <w:semiHidden/>
    <w:qFormat/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ff4">
    <w:name w:val="Hyperlink"/>
    <w:uiPriority w:val="99"/>
    <w:qFormat/>
    <w:rPr>
      <w:color w:val="0000FF"/>
      <w:u w:val="none"/>
    </w:rPr>
  </w:style>
  <w:style w:type="character" w:styleId="HTML5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afff5">
    <w:name w:val="annotation reference"/>
    <w:semiHidden/>
    <w:qFormat/>
    <w:rPr>
      <w:sz w:val="21"/>
      <w:szCs w:val="21"/>
    </w:rPr>
  </w:style>
  <w:style w:type="character" w:styleId="HTML6">
    <w:name w:val="HTML Cite"/>
    <w:semiHidden/>
    <w:qFormat/>
    <w:rPr>
      <w:i/>
      <w:iCs/>
    </w:rPr>
  </w:style>
  <w:style w:type="character" w:styleId="afff6">
    <w:name w:val="footnote reference"/>
    <w:semiHidden/>
    <w:qFormat/>
    <w:rPr>
      <w:vertAlign w:val="superscript"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Courier New" w:hAnsi="Courier New" w:cs="Courier New"/>
    </w:rPr>
  </w:style>
  <w:style w:type="character" w:customStyle="1" w:styleId="Charf">
    <w:name w:val="页眉 Char"/>
    <w:basedOn w:val="a5"/>
    <w:link w:val="afe"/>
    <w:qFormat/>
    <w:rPr>
      <w:sz w:val="18"/>
      <w:szCs w:val="18"/>
    </w:rPr>
  </w:style>
  <w:style w:type="character" w:customStyle="1" w:styleId="Chare">
    <w:name w:val="页脚 Char"/>
    <w:basedOn w:val="a5"/>
    <w:link w:val="afc"/>
    <w:qFormat/>
    <w:rPr>
      <w:sz w:val="18"/>
      <w:szCs w:val="18"/>
    </w:rPr>
  </w:style>
  <w:style w:type="character" w:customStyle="1" w:styleId="Char8">
    <w:name w:val="正文文本 Char"/>
    <w:basedOn w:val="a5"/>
    <w:link w:val="af4"/>
    <w:qFormat/>
    <w:rPr>
      <w:kern w:val="0"/>
      <w:sz w:val="20"/>
      <w:szCs w:val="21"/>
    </w:rPr>
  </w:style>
  <w:style w:type="character" w:customStyle="1" w:styleId="Chard">
    <w:name w:val="批注框文本 Char"/>
    <w:basedOn w:val="a5"/>
    <w:link w:val="afb"/>
    <w:semiHidden/>
    <w:qFormat/>
    <w:rPr>
      <w:sz w:val="18"/>
      <w:szCs w:val="18"/>
    </w:rPr>
  </w:style>
  <w:style w:type="paragraph" w:customStyle="1" w:styleId="1b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ff7">
    <w:name w:val="List Paragraph"/>
    <w:basedOn w:val="a3"/>
    <w:link w:val="Charf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f6">
    <w:name w:val="列出段落 Char"/>
    <w:link w:val="afff7"/>
    <w:uiPriority w:val="34"/>
    <w:qFormat/>
    <w:rPr>
      <w:kern w:val="2"/>
      <w:sz w:val="21"/>
      <w:szCs w:val="22"/>
    </w:rPr>
  </w:style>
  <w:style w:type="character" w:customStyle="1" w:styleId="Chara">
    <w:name w:val="纯文本 Char"/>
    <w:basedOn w:val="a5"/>
    <w:link w:val="af8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f1">
    <w:name w:val="副标题 Char"/>
    <w:basedOn w:val="a5"/>
    <w:link w:val="aff1"/>
    <w:qFormat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f8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qFormat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qFormat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qFormat/>
    <w:rPr>
      <w:rFonts w:ascii="Book Antiqua" w:eastAsia="黑体" w:hAnsi="Book Antiqua"/>
      <w:sz w:val="32"/>
      <w:szCs w:val="32"/>
    </w:rPr>
  </w:style>
  <w:style w:type="character" w:customStyle="1" w:styleId="Char">
    <w:name w:val="宏文本 Char"/>
    <w:basedOn w:val="a5"/>
    <w:link w:val="a8"/>
    <w:semiHidden/>
    <w:qFormat/>
    <w:rPr>
      <w:rFonts w:ascii="Courier New" w:hAnsi="Courier New" w:cs="Courier New"/>
      <w:kern w:val="2"/>
      <w:sz w:val="24"/>
      <w:szCs w:val="24"/>
    </w:rPr>
  </w:style>
  <w:style w:type="character" w:customStyle="1" w:styleId="Char0">
    <w:name w:val="标题 Char"/>
    <w:basedOn w:val="a5"/>
    <w:link w:val="a4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Char1">
    <w:name w:val="注释标题 Char"/>
    <w:basedOn w:val="a5"/>
    <w:link w:val="aa"/>
    <w:semiHidden/>
    <w:rPr>
      <w:rFonts w:cs="Arial"/>
      <w:kern w:val="2"/>
      <w:sz w:val="21"/>
      <w:szCs w:val="21"/>
    </w:rPr>
  </w:style>
  <w:style w:type="character" w:customStyle="1" w:styleId="Char2">
    <w:name w:val="电子邮件签名 Char"/>
    <w:basedOn w:val="a5"/>
    <w:link w:val="ab"/>
    <w:semiHidden/>
    <w:rPr>
      <w:rFonts w:cs="Arial"/>
      <w:kern w:val="2"/>
      <w:sz w:val="21"/>
      <w:szCs w:val="21"/>
    </w:rPr>
  </w:style>
  <w:style w:type="character" w:customStyle="1" w:styleId="Char4">
    <w:name w:val="文档结构图 Char"/>
    <w:basedOn w:val="a5"/>
    <w:link w:val="af"/>
    <w:semiHidden/>
    <w:qFormat/>
    <w:rPr>
      <w:rFonts w:cs="Arial"/>
      <w:kern w:val="2"/>
      <w:sz w:val="21"/>
      <w:szCs w:val="21"/>
      <w:shd w:val="clear" w:color="auto" w:fill="000080"/>
    </w:rPr>
  </w:style>
  <w:style w:type="character" w:customStyle="1" w:styleId="Char5">
    <w:name w:val="批注文字 Char"/>
    <w:basedOn w:val="a5"/>
    <w:link w:val="af1"/>
    <w:semiHidden/>
    <w:rPr>
      <w:rFonts w:cs="Arial"/>
      <w:kern w:val="2"/>
      <w:sz w:val="21"/>
      <w:szCs w:val="21"/>
    </w:rPr>
  </w:style>
  <w:style w:type="character" w:customStyle="1" w:styleId="Char6">
    <w:name w:val="称呼 Char"/>
    <w:basedOn w:val="a5"/>
    <w:link w:val="af2"/>
    <w:semiHidden/>
    <w:qFormat/>
    <w:rPr>
      <w:rFonts w:cs="Arial"/>
      <w:kern w:val="2"/>
      <w:sz w:val="21"/>
      <w:szCs w:val="21"/>
    </w:rPr>
  </w:style>
  <w:style w:type="character" w:customStyle="1" w:styleId="3Char0">
    <w:name w:val="正文文本 3 Char"/>
    <w:basedOn w:val="a5"/>
    <w:link w:val="34"/>
    <w:semiHidden/>
    <w:qFormat/>
    <w:rPr>
      <w:rFonts w:cs="Arial"/>
      <w:kern w:val="2"/>
      <w:sz w:val="16"/>
      <w:szCs w:val="16"/>
    </w:rPr>
  </w:style>
  <w:style w:type="character" w:customStyle="1" w:styleId="Char7">
    <w:name w:val="结束语 Char"/>
    <w:basedOn w:val="a5"/>
    <w:link w:val="af3"/>
    <w:semiHidden/>
    <w:rPr>
      <w:rFonts w:cs="Arial"/>
      <w:kern w:val="2"/>
      <w:sz w:val="21"/>
      <w:szCs w:val="21"/>
    </w:rPr>
  </w:style>
  <w:style w:type="character" w:customStyle="1" w:styleId="HTMLChar">
    <w:name w:val="HTML 地址 Char"/>
    <w:basedOn w:val="a5"/>
    <w:link w:val="HTML"/>
    <w:semiHidden/>
    <w:qFormat/>
    <w:rPr>
      <w:rFonts w:cs="Arial"/>
      <w:i/>
      <w:iCs/>
      <w:kern w:val="2"/>
      <w:sz w:val="21"/>
      <w:szCs w:val="21"/>
    </w:rPr>
  </w:style>
  <w:style w:type="character" w:customStyle="1" w:styleId="Charb">
    <w:name w:val="日期 Char"/>
    <w:basedOn w:val="a5"/>
    <w:link w:val="af9"/>
    <w:semiHidden/>
    <w:qFormat/>
    <w:rPr>
      <w:rFonts w:cs="Arial"/>
      <w:kern w:val="2"/>
      <w:sz w:val="21"/>
      <w:szCs w:val="21"/>
    </w:rPr>
  </w:style>
  <w:style w:type="character" w:customStyle="1" w:styleId="2Char0">
    <w:name w:val="正文文本缩进 2 Char"/>
    <w:basedOn w:val="a5"/>
    <w:link w:val="24"/>
    <w:semiHidden/>
    <w:rPr>
      <w:rFonts w:cs="Arial"/>
      <w:kern w:val="2"/>
      <w:sz w:val="21"/>
      <w:szCs w:val="21"/>
    </w:rPr>
  </w:style>
  <w:style w:type="character" w:customStyle="1" w:styleId="Charc">
    <w:name w:val="尾注文本 Char"/>
    <w:basedOn w:val="a5"/>
    <w:link w:val="afa"/>
    <w:semiHidden/>
    <w:qFormat/>
    <w:rPr>
      <w:rFonts w:cs="Arial"/>
      <w:kern w:val="2"/>
      <w:sz w:val="21"/>
      <w:szCs w:val="21"/>
    </w:rPr>
  </w:style>
  <w:style w:type="paragraph" w:customStyle="1" w:styleId="HeadingLeft">
    <w:name w:val="Heading Left"/>
    <w:basedOn w:val="a3"/>
    <w:qFormat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character" w:customStyle="1" w:styleId="Charf0">
    <w:name w:val="签名 Char"/>
    <w:basedOn w:val="a5"/>
    <w:link w:val="aff"/>
    <w:semiHidden/>
    <w:qFormat/>
    <w:rPr>
      <w:rFonts w:cs="Arial"/>
      <w:kern w:val="2"/>
      <w:sz w:val="21"/>
      <w:szCs w:val="21"/>
    </w:rPr>
  </w:style>
  <w:style w:type="character" w:customStyle="1" w:styleId="Charf2">
    <w:name w:val="脚注文本 Char"/>
    <w:basedOn w:val="a5"/>
    <w:link w:val="aff3"/>
    <w:semiHidden/>
    <w:rPr>
      <w:rFonts w:cs="Arial"/>
      <w:kern w:val="2"/>
      <w:sz w:val="18"/>
      <w:szCs w:val="18"/>
    </w:rPr>
  </w:style>
  <w:style w:type="character" w:customStyle="1" w:styleId="3Char1">
    <w:name w:val="正文文本缩进 3 Char"/>
    <w:basedOn w:val="a5"/>
    <w:link w:val="37"/>
    <w:semiHidden/>
    <w:rPr>
      <w:rFonts w:cs="Arial"/>
      <w:kern w:val="2"/>
      <w:sz w:val="16"/>
      <w:szCs w:val="16"/>
    </w:rPr>
  </w:style>
  <w:style w:type="character" w:customStyle="1" w:styleId="2Char1">
    <w:name w:val="正文文本 2 Char"/>
    <w:basedOn w:val="a5"/>
    <w:link w:val="26"/>
    <w:semiHidden/>
    <w:rPr>
      <w:rFonts w:cs="Arial"/>
      <w:kern w:val="2"/>
      <w:sz w:val="21"/>
      <w:szCs w:val="21"/>
    </w:rPr>
  </w:style>
  <w:style w:type="character" w:customStyle="1" w:styleId="Charf3">
    <w:name w:val="信息标题 Char"/>
    <w:basedOn w:val="a5"/>
    <w:link w:val="aff5"/>
    <w:semiHidden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HTMLChar0">
    <w:name w:val="HTML 预设格式 Char"/>
    <w:basedOn w:val="a5"/>
    <w:link w:val="HTML0"/>
    <w:semiHidden/>
    <w:rPr>
      <w:rFonts w:ascii="Courier New" w:hAnsi="Courier New" w:cs="Courier New"/>
      <w:kern w:val="2"/>
    </w:rPr>
  </w:style>
  <w:style w:type="character" w:customStyle="1" w:styleId="Charf4">
    <w:name w:val="批注主题 Char"/>
    <w:basedOn w:val="Char5"/>
    <w:link w:val="aff7"/>
    <w:semiHidden/>
    <w:rPr>
      <w:rFonts w:cs="Arial"/>
      <w:b/>
      <w:bCs/>
      <w:kern w:val="2"/>
      <w:sz w:val="21"/>
      <w:szCs w:val="21"/>
    </w:rPr>
  </w:style>
  <w:style w:type="character" w:customStyle="1" w:styleId="Charf5">
    <w:name w:val="正文首行缩进 Char"/>
    <w:basedOn w:val="Char8"/>
    <w:link w:val="aff8"/>
    <w:semiHidden/>
    <w:rPr>
      <w:rFonts w:cs="Arial"/>
      <w:kern w:val="2"/>
      <w:sz w:val="21"/>
      <w:szCs w:val="21"/>
    </w:rPr>
  </w:style>
  <w:style w:type="character" w:customStyle="1" w:styleId="2Char">
    <w:name w:val="标题 2 Char"/>
    <w:basedOn w:val="a5"/>
    <w:link w:val="22"/>
    <w:qFormat/>
    <w:rPr>
      <w:rFonts w:ascii="Arial" w:eastAsia="黑体" w:hAnsi="Arial" w:cstheme="minorBidi"/>
      <w:b/>
      <w:bCs/>
      <w:sz w:val="32"/>
      <w:szCs w:val="32"/>
    </w:rPr>
  </w:style>
  <w:style w:type="character" w:customStyle="1" w:styleId="Char3">
    <w:name w:val="正文缩进 Char"/>
    <w:link w:val="ac"/>
    <w:uiPriority w:val="99"/>
    <w:qFormat/>
    <w:rPr>
      <w:rFonts w:cs="Arial"/>
      <w:kern w:val="2"/>
      <w:sz w:val="21"/>
      <w:szCs w:val="21"/>
    </w:rPr>
  </w:style>
  <w:style w:type="character" w:customStyle="1" w:styleId="Char9">
    <w:name w:val="正文文本缩进 Char"/>
    <w:basedOn w:val="a5"/>
    <w:link w:val="af5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2">
    <w:name w:val="正文首行缩进 2 Char"/>
    <w:basedOn w:val="Char9"/>
    <w:link w:val="29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qFormat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qFormat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qFormat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qFormat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qFormat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qFormat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qFormat/>
    <w:pPr>
      <w:keepLines/>
      <w:numPr>
        <w:numId w:val="12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qFormat/>
    <w:pPr>
      <w:widowControl/>
      <w:numPr>
        <w:ilvl w:val="1"/>
        <w:numId w:val="12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qFormat/>
    <w:pPr>
      <w:numPr>
        <w:ilvl w:val="2"/>
        <w:numId w:val="12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qFormat/>
    <w:pPr>
      <w:keepNext/>
      <w:keepLines/>
      <w:widowControl/>
      <w:numPr>
        <w:ilvl w:val="3"/>
        <w:numId w:val="12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qFormat/>
    <w:pPr>
      <w:numPr>
        <w:ilvl w:val="4"/>
        <w:numId w:val="12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qFormat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qFormat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qFormat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qFormat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qFormat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qFormat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qFormat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qFormat/>
    <w:pPr>
      <w:pageBreakBefore/>
    </w:pPr>
  </w:style>
  <w:style w:type="paragraph" w:customStyle="1" w:styleId="Heading2NoNumber">
    <w:name w:val="Heading2 No Number"/>
    <w:basedOn w:val="22"/>
    <w:next w:val="a3"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qFormat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Pr>
      <w:rFonts w:cs="Book Antiqua"/>
    </w:rPr>
  </w:style>
  <w:style w:type="paragraph" w:customStyle="1" w:styleId="Heading4NoNumber">
    <w:name w:val="Heading4 No Number"/>
    <w:basedOn w:val="a3"/>
    <w:semiHidden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pPr>
      <w:spacing w:after="560"/>
    </w:pPr>
  </w:style>
  <w:style w:type="paragraph" w:customStyle="1" w:styleId="ItemList">
    <w:name w:val="Item List"/>
    <w:qFormat/>
    <w:pPr>
      <w:numPr>
        <w:numId w:val="13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pPr>
      <w:widowControl/>
      <w:numPr>
        <w:numId w:val="14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pPr>
      <w:widowControl/>
      <w:numPr>
        <w:ilvl w:val="2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pPr>
      <w:numPr>
        <w:ilvl w:val="1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pPr>
      <w:numPr>
        <w:ilvl w:val="3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pPr>
      <w:widowControl/>
      <w:numPr>
        <w:ilvl w:val="4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pPr>
      <w:numPr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pPr>
      <w:numPr>
        <w:ilvl w:val="1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pPr>
      <w:numPr>
        <w:ilvl w:val="2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pPr>
      <w:numPr>
        <w:ilvl w:val="3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qFormat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pPr>
      <w:keepNext/>
      <w:numPr>
        <w:numId w:val="16"/>
      </w:numPr>
    </w:pPr>
  </w:style>
  <w:style w:type="paragraph" w:customStyle="1" w:styleId="CAUTIONTextStep">
    <w:name w:val="CAUTION Text Step"/>
    <w:basedOn w:val="CAUTIONText"/>
    <w:qFormat/>
    <w:pPr>
      <w:keepNext/>
      <w:numPr>
        <w:ilvl w:val="5"/>
        <w:numId w:val="14"/>
      </w:numPr>
    </w:pPr>
  </w:style>
  <w:style w:type="paragraph" w:customStyle="1" w:styleId="CAUTIONTextListText">
    <w:name w:val="CAUTION Text List Text"/>
    <w:basedOn w:val="CAUTIONText"/>
    <w:pPr>
      <w:ind w:firstLineChars="135" w:firstLine="283"/>
    </w:pPr>
  </w:style>
  <w:style w:type="table" w:customStyle="1" w:styleId="Table">
    <w:name w:val="Table"/>
    <w:basedOn w:val="affd"/>
    <w:qFormat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pPr>
      <w:widowControl/>
      <w:numPr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qFormat/>
    <w:pPr>
      <w:widowControl/>
      <w:numPr>
        <w:ilvl w:val="1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pPr>
      <w:widowControl/>
      <w:numPr>
        <w:ilvl w:val="2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pPr>
      <w:numPr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pPr>
      <w:numPr>
        <w:ilvl w:val="7"/>
        <w:numId w:val="14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qFormat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pPr>
      <w:numPr>
        <w:ilvl w:val="7"/>
        <w:numId w:val="12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pPr>
      <w:numPr>
        <w:numId w:val="19"/>
      </w:numPr>
    </w:pPr>
  </w:style>
  <w:style w:type="paragraph" w:customStyle="1" w:styleId="TableHeading">
    <w:name w:val="Table Heading"/>
    <w:basedOn w:val="a3"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</w:style>
  <w:style w:type="paragraph" w:customStyle="1" w:styleId="ItemStepinTable">
    <w:name w:val="Item Step in Table"/>
    <w:pPr>
      <w:numPr>
        <w:numId w:val="20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qFormat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pPr>
      <w:keepNext w:val="0"/>
      <w:numPr>
        <w:numId w:val="21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qFormat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pPr>
      <w:adjustRightInd w:val="0"/>
      <w:ind w:left="2126"/>
    </w:pPr>
  </w:style>
  <w:style w:type="paragraph" w:customStyle="1" w:styleId="SubItemListTextTD">
    <w:name w:val="Sub Item List Text TD"/>
    <w:basedOn w:val="TerminalDisplay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qFormat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pPr>
      <w:adjustRightInd w:val="0"/>
      <w:ind w:left="3401"/>
    </w:pPr>
  </w:style>
  <w:style w:type="paragraph" w:customStyle="1" w:styleId="ItemStepinAppendix">
    <w:name w:val="Item Step in Appendix"/>
    <w:basedOn w:val="ItemStep"/>
    <w:pPr>
      <w:numPr>
        <w:ilvl w:val="6"/>
        <w:numId w:val="12"/>
      </w:numPr>
      <w:outlineLvl w:val="5"/>
    </w:pPr>
  </w:style>
  <w:style w:type="paragraph" w:customStyle="1" w:styleId="StepinAppendix">
    <w:name w:val="Step in Appendix"/>
    <w:basedOn w:val="Step"/>
    <w:pPr>
      <w:numPr>
        <w:ilvl w:val="5"/>
        <w:numId w:val="12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pPr>
      <w:numPr>
        <w:ilvl w:val="8"/>
        <w:numId w:val="12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pPr>
      <w:numPr>
        <w:numId w:val="22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qFormat/>
    <w:pPr>
      <w:ind w:left="284"/>
    </w:pPr>
  </w:style>
  <w:style w:type="paragraph" w:customStyle="1" w:styleId="SubItemListinTableText">
    <w:name w:val="Sub Item List in Table Text"/>
    <w:basedOn w:val="TableText"/>
    <w:pPr>
      <w:ind w:left="568"/>
    </w:pPr>
  </w:style>
  <w:style w:type="paragraph" w:customStyle="1" w:styleId="1c">
    <w:name w:val="修订1"/>
    <w:hidden/>
    <w:uiPriority w:val="99"/>
    <w:unhideWhenUsed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rPr>
      <w:szCs w:val="21"/>
    </w:rPr>
  </w:style>
  <w:style w:type="paragraph" w:customStyle="1" w:styleId="afff9">
    <w:name w:val="常规"/>
    <w:basedOn w:val="a3"/>
    <w:link w:val="CharChar"/>
    <w:qFormat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pPr>
      <w:jc w:val="center"/>
    </w:pPr>
    <w:rPr>
      <w:rFonts w:ascii="Arial" w:eastAsia="等线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pPr>
      <w:widowControl/>
      <w:spacing w:beforeLines="50" w:before="156" w:afterLines="50" w:after="156"/>
      <w:jc w:val="left"/>
    </w:pPr>
    <w:rPr>
      <w:rFonts w:ascii="等线" w:eastAsia="等线" w:hAnsi="等线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pPr>
      <w:spacing w:before="120" w:line="288" w:lineRule="auto"/>
      <w:ind w:leftChars="203" w:left="707" w:hangingChars="134" w:hanging="281"/>
    </w:pPr>
    <w:rPr>
      <w:rFonts w:ascii="Arial" w:eastAsia="等线" w:hAnsi="Arial" w:cs="宋体"/>
      <w:szCs w:val="20"/>
    </w:rPr>
  </w:style>
  <w:style w:type="character" w:customStyle="1" w:styleId="Charf8">
    <w:name w:val="普通段落缩进 Char"/>
    <w:link w:val="afffc"/>
    <w:rPr>
      <w:rFonts w:ascii="Arial" w:eastAsia="等线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pPr>
      <w:widowControl w:val="0"/>
      <w:numPr>
        <w:ilvl w:val="2"/>
        <w:numId w:val="23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等线" w:eastAsia="仿宋" w:hAnsi="等线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pPr>
      <w:keepNext/>
      <w:keepLines/>
      <w:widowControl/>
      <w:numPr>
        <w:numId w:val="24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pPr>
      <w:keepNext/>
      <w:keepLines/>
      <w:numPr>
        <w:ilvl w:val="4"/>
        <w:numId w:val="24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pPr>
      <w:keepNext/>
      <w:keepLines/>
      <w:numPr>
        <w:ilvl w:val="5"/>
        <w:numId w:val="24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pPr>
      <w:numPr>
        <w:ilvl w:val="6"/>
        <w:numId w:val="24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c"/>
    <w:link w:val="CharChar0"/>
    <w:qFormat/>
    <w:pPr>
      <w:numPr>
        <w:numId w:val="25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3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3" w:qFormat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 w:qFormat="1"/>
    <w:lsdException w:name="toc 3" w:uiPriority="39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uiPriority="99" w:qFormat="1"/>
    <w:lsdException w:name="footnote text" w:semiHidden="1" w:qFormat="1"/>
    <w:lsdException w:name="annotation text" w:semiHidden="1"/>
    <w:lsdException w:name="header" w:unhideWhenUsed="1"/>
    <w:lsdException w:name="footer" w:unhideWhenUsed="1" w:qFormat="1"/>
    <w:lsdException w:name="index heading" w:semiHidden="1" w:qFormat="1"/>
    <w:lsdException w:name="caption" w:qFormat="1"/>
    <w:lsdException w:name="table of figures" w:semiHidden="1"/>
    <w:lsdException w:name="envelope address" w:semiHidden="1" w:qFormat="1"/>
    <w:lsdException w:name="envelope return" w:semiHidden="1"/>
    <w:lsdException w:name="footnote reference" w:semiHidden="1" w:qFormat="1"/>
    <w:lsdException w:name="annotation reference" w:semiHidden="1" w:qFormat="1"/>
    <w:lsdException w:name="line number" w:semiHidden="1" w:qFormat="1"/>
    <w:lsdException w:name="page number" w:semiHidden="1" w:qFormat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 w:qFormat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 w:qFormat="1"/>
    <w:lsdException w:name="List 4" w:semiHidden="1" w:qFormat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/>
    <w:lsdException w:name="List Number 5" w:semiHidden="1" w:qFormat="1"/>
    <w:lsdException w:name="Title" w:qFormat="1"/>
    <w:lsdException w:name="Closing" w:semiHidden="1"/>
    <w:lsdException w:name="Signature" w:semiHidden="1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/>
    <w:lsdException w:name="List Continue 2" w:semiHidden="1"/>
    <w:lsdException w:name="List Continue 3" w:semiHidden="1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qFormat="1"/>
    <w:lsdException w:name="Date" w:semiHidden="1"/>
    <w:lsdException w:name="Body Text First Indent" w:semiHidden="1" w:qFormat="1"/>
    <w:lsdException w:name="Body Text First Indent 2" w:qFormat="1"/>
    <w:lsdException w:name="Note Heading" w:semiHidden="1"/>
    <w:lsdException w:name="Body Text 2" w:semiHidden="1" w:qFormat="1"/>
    <w:lsdException w:name="Body Text 3" w:semiHidden="1" w:qFormat="1"/>
    <w:lsdException w:name="Body Text Indent 2" w:semiHidden="1"/>
    <w:lsdException w:name="Body Text Indent 3" w:semiHidden="1" w:qFormat="1"/>
    <w:lsdException w:name="Block Text" w:uiPriority="99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/>
    <w:lsdException w:name="Plain Text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qFormat="1"/>
    <w:lsdException w:name="HTML Address" w:semiHidden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/>
    <w:lsdException w:name="Table Simple 2" w:semiHidden="1" w:qFormat="1"/>
    <w:lsdException w:name="Table Simple 3" w:semiHidden="1" w:qFormat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 w:qFormat="1"/>
    <w:lsdException w:name="Table Columns 4" w:semiHidden="1" w:qFormat="1"/>
    <w:lsdException w:name="Table Columns 5" w:semiHidden="1" w:qFormat="1"/>
    <w:lsdException w:name="Table Grid 1" w:semiHidden="1" w:qFormat="1"/>
    <w:lsdException w:name="Table Grid 2" w:semiHidden="1" w:qFormat="1"/>
    <w:lsdException w:name="Table Grid 3" w:semiHidden="1" w:qFormat="1"/>
    <w:lsdException w:name="Table Grid 4" w:semiHidden="1" w:qFormat="1"/>
    <w:lsdException w:name="Table Grid 5" w:semiHidden="1" w:qFormat="1"/>
    <w:lsdException w:name="Table Grid 6" w:semiHidden="1" w:qFormat="1"/>
    <w:lsdException w:name="Table Grid 7" w:semiHidden="1" w:qFormat="1"/>
    <w:lsdException w:name="Table Grid 8" w:semiHidden="1" w:qFormat="1"/>
    <w:lsdException w:name="Table List 1" w:semiHidden="1"/>
    <w:lsdException w:name="Table List 2" w:semiHidden="1" w:qFormat="1"/>
    <w:lsdException w:name="Table List 3" w:semiHidden="1"/>
    <w:lsdException w:name="Table List 4" w:semiHidden="1" w:qFormat="1"/>
    <w:lsdException w:name="Table List 5" w:semiHidden="1"/>
    <w:lsdException w:name="Table List 6" w:semiHidden="1" w:qFormat="1"/>
    <w:lsdException w:name="Table List 7" w:semiHidden="1" w:qFormat="1"/>
    <w:lsdException w:name="Table List 8" w:semiHidden="1" w:qFormat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 w:qFormat="1"/>
    <w:lsdException w:name="Table Subtle 1" w:semiHidden="1"/>
    <w:lsdException w:name="Table Subtle 2" w:semiHidden="1"/>
    <w:lsdException w:name="Table Web 1" w:semiHidden="1" w:qFormat="1"/>
    <w:lsdException w:name="Table Web 2" w:semiHidden="1" w:qFormat="1"/>
    <w:lsdException w:name="Table Web 3" w:semiHidden="1" w:qFormat="1"/>
    <w:lsdException w:name="Balloon Text" w:semiHidden="1" w:unhideWhenUsed="1" w:qFormat="1"/>
    <w:lsdException w:name="Table Grid" w:uiPriority="39" w:qFormat="1"/>
    <w:lsdException w:name="Table Theme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pPr>
      <w:keepLines/>
      <w:numPr>
        <w:numId w:val="1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pPr>
      <w:widowControl/>
      <w:numPr>
        <w:ilvl w:val="1"/>
        <w:numId w:val="1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pPr>
      <w:numPr>
        <w:ilvl w:val="2"/>
        <w:numId w:val="1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macro"/>
    <w:link w:val="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0"/>
    <w:qFormat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paragraph" w:styleId="33">
    <w:name w:val="List 3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qFormat/>
    <w:pPr>
      <w:widowControl/>
      <w:numPr>
        <w:numId w:val="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9">
    <w:name w:val="table of authorities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a">
    <w:name w:val="Note Heading"/>
    <w:basedOn w:val="a3"/>
    <w:next w:val="a3"/>
    <w:link w:val="Char1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paragraph" w:styleId="40">
    <w:name w:val="List Bullet 4"/>
    <w:basedOn w:val="a3"/>
    <w:semiHidden/>
    <w:pPr>
      <w:widowControl/>
      <w:numPr>
        <w:numId w:val="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b">
    <w:name w:val="E-mail Signature"/>
    <w:basedOn w:val="a3"/>
    <w:link w:val="Char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">
    <w:name w:val="List Number"/>
    <w:basedOn w:val="a3"/>
    <w:semiHidden/>
    <w:pPr>
      <w:widowControl/>
      <w:numPr>
        <w:numId w:val="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c">
    <w:name w:val="Normal Indent"/>
    <w:basedOn w:val="a3"/>
    <w:link w:val="Char3"/>
    <w:uiPriority w:val="99"/>
    <w:qFormat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d">
    <w:name w:val="caption"/>
    <w:basedOn w:val="a3"/>
    <w:next w:val="a3"/>
    <w:qFormat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pPr>
      <w:widowControl/>
      <w:numPr>
        <w:numId w:val="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e">
    <w:name w:val="envelope address"/>
    <w:basedOn w:val="a3"/>
    <w:semiHidden/>
    <w:qFormat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">
    <w:name w:val="Document Map"/>
    <w:basedOn w:val="a3"/>
    <w:link w:val="Char4"/>
    <w:semiHidden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af0">
    <w:name w:val="toa heading"/>
    <w:basedOn w:val="a3"/>
    <w:next w:val="a3"/>
    <w:semiHidden/>
    <w:qFormat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1">
    <w:name w:val="annotation text"/>
    <w:basedOn w:val="a3"/>
    <w:link w:val="Char5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61">
    <w:name w:val="index 6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2">
    <w:name w:val="Salutation"/>
    <w:basedOn w:val="a3"/>
    <w:next w:val="a3"/>
    <w:link w:val="Char6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34">
    <w:name w:val="Body Text 3"/>
    <w:basedOn w:val="a3"/>
    <w:link w:val="3Char0"/>
    <w:semiHidden/>
    <w:qFormat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af3">
    <w:name w:val="Closing"/>
    <w:basedOn w:val="a3"/>
    <w:link w:val="Char7"/>
    <w:semiHidden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30">
    <w:name w:val="List Bullet 3"/>
    <w:basedOn w:val="a3"/>
    <w:semiHidden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4">
    <w:name w:val="Body Text"/>
    <w:basedOn w:val="a3"/>
    <w:next w:val="a3"/>
    <w:link w:val="Char8"/>
    <w:qFormat/>
    <w:pPr>
      <w:ind w:left="142"/>
    </w:pPr>
    <w:rPr>
      <w:kern w:val="0"/>
      <w:sz w:val="20"/>
      <w:szCs w:val="21"/>
    </w:rPr>
  </w:style>
  <w:style w:type="paragraph" w:styleId="af5">
    <w:name w:val="Body Text Indent"/>
    <w:basedOn w:val="a3"/>
    <w:link w:val="Char9"/>
    <w:qFormat/>
    <w:pPr>
      <w:ind w:firstLineChars="179" w:firstLine="501"/>
    </w:pPr>
    <w:rPr>
      <w:sz w:val="28"/>
    </w:rPr>
  </w:style>
  <w:style w:type="paragraph" w:styleId="3">
    <w:name w:val="List Number 3"/>
    <w:basedOn w:val="a3"/>
    <w:semiHidden/>
    <w:qFormat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3">
    <w:name w:val="List 2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List Continue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7">
    <w:name w:val="Block Text"/>
    <w:basedOn w:val="a3"/>
    <w:uiPriority w:val="99"/>
    <w:qFormat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qFormat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paragraph" w:styleId="44">
    <w:name w:val="index 4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等线" w:eastAsia="等线" w:hAnsi="Times New Roman" w:cs="Times New Roman" w:hint="eastAsia"/>
      <w:i/>
      <w:iCs/>
      <w:sz w:val="20"/>
      <w:szCs w:val="24"/>
    </w:rPr>
  </w:style>
  <w:style w:type="paragraph" w:styleId="af8">
    <w:name w:val="Plain Text"/>
    <w:basedOn w:val="a3"/>
    <w:link w:val="Chara"/>
    <w:qFormat/>
    <w:rPr>
      <w:rFonts w:ascii="宋体" w:eastAsia="宋体" w:hAnsi="Courier New" w:cs="Times New Roman" w:hint="eastAsia"/>
    </w:rPr>
  </w:style>
  <w:style w:type="paragraph" w:styleId="50">
    <w:name w:val="List Bullet 5"/>
    <w:basedOn w:val="a3"/>
    <w:semiHidden/>
    <w:qFormat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36">
    <w:name w:val="index 3"/>
    <w:next w:val="a3"/>
    <w:qFormat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9">
    <w:name w:val="Date"/>
    <w:basedOn w:val="a3"/>
    <w:next w:val="a3"/>
    <w:link w:val="Charb"/>
    <w:semiHidden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Body Text Indent 2"/>
    <w:basedOn w:val="a3"/>
    <w:link w:val="2Char0"/>
    <w:semiHidden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dnote text"/>
    <w:basedOn w:val="a3"/>
    <w:link w:val="Charc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56">
    <w:name w:val="List Continue 5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styleId="afb">
    <w:name w:val="Balloon Text"/>
    <w:basedOn w:val="a3"/>
    <w:link w:val="Chard"/>
    <w:semiHidden/>
    <w:unhideWhenUsed/>
    <w:qFormat/>
    <w:rPr>
      <w:sz w:val="18"/>
      <w:szCs w:val="18"/>
    </w:rPr>
  </w:style>
  <w:style w:type="paragraph" w:styleId="afc">
    <w:name w:val="footer"/>
    <w:basedOn w:val="a3"/>
    <w:link w:val="Char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e">
    <w:name w:val="header"/>
    <w:basedOn w:val="a3"/>
    <w:link w:val="Charf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">
    <w:name w:val="Signature"/>
    <w:basedOn w:val="a3"/>
    <w:link w:val="Charf0"/>
    <w:semiHidden/>
    <w:qFormat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paragraph" w:styleId="10">
    <w:name w:val="toc 1"/>
    <w:basedOn w:val="a3"/>
    <w:next w:val="a3"/>
    <w:uiPriority w:val="39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等线" w:eastAsia="等线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aff0">
    <w:name w:val="index heading"/>
    <w:basedOn w:val="a3"/>
    <w:next w:val="11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11">
    <w:name w:val="index 1"/>
    <w:basedOn w:val="a3"/>
    <w:next w:val="a3"/>
    <w:autoRedefine/>
    <w:unhideWhenUsed/>
  </w:style>
  <w:style w:type="paragraph" w:styleId="aff1">
    <w:name w:val="Subtitle"/>
    <w:basedOn w:val="a3"/>
    <w:next w:val="a3"/>
    <w:link w:val="Charf1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5">
    <w:name w:val="List Number 5"/>
    <w:basedOn w:val="a3"/>
    <w:semiHidden/>
    <w:qFormat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2">
    <w:name w:val="List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3">
    <w:name w:val="footnote text"/>
    <w:basedOn w:val="a3"/>
    <w:link w:val="Charf2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styleId="62">
    <w:name w:val="toc 6"/>
    <w:basedOn w:val="a3"/>
    <w:next w:val="a3"/>
    <w:semiHidden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57">
    <w:name w:val="List 5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qFormat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paragraph" w:styleId="71">
    <w:name w:val="index 7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table of figures"/>
    <w:basedOn w:val="a3"/>
    <w:next w:val="a3"/>
    <w:semiHidden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5">
    <w:name w:val="toc 2"/>
    <w:basedOn w:val="a3"/>
    <w:next w:val="a3"/>
    <w:uiPriority w:val="39"/>
    <w:qFormat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等线" w:eastAsia="等线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qFormat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等线" w:eastAsia="等线" w:hAnsi="Times New Roman" w:cs="Times New Roman" w:hint="eastAsia"/>
      <w:sz w:val="18"/>
      <w:szCs w:val="21"/>
    </w:rPr>
  </w:style>
  <w:style w:type="paragraph" w:styleId="26">
    <w:name w:val="Body Text 2"/>
    <w:basedOn w:val="a3"/>
    <w:link w:val="2Char1"/>
    <w:semiHidden/>
    <w:qFormat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styleId="47">
    <w:name w:val="List 4"/>
    <w:basedOn w:val="a3"/>
    <w:semiHidden/>
    <w:qFormat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7">
    <w:name w:val="List Continue 2"/>
    <w:basedOn w:val="a3"/>
    <w:semiHidden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5">
    <w:name w:val="Message Header"/>
    <w:basedOn w:val="a3"/>
    <w:link w:val="Charf3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paragraph" w:styleId="HTML0">
    <w:name w:val="HTML Preformatted"/>
    <w:basedOn w:val="a3"/>
    <w:link w:val="HTMLChar0"/>
    <w:semiHidden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paragraph" w:styleId="aff6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8">
    <w:name w:val="List Continue 3"/>
    <w:basedOn w:val="a3"/>
    <w:semiHidden/>
    <w:qFormat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index 2"/>
    <w:next w:val="a3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7">
    <w:name w:val="annotation subject"/>
    <w:basedOn w:val="af1"/>
    <w:next w:val="af1"/>
    <w:link w:val="Charf4"/>
    <w:semiHidden/>
    <w:qFormat/>
    <w:rPr>
      <w:b/>
      <w:bCs/>
    </w:rPr>
  </w:style>
  <w:style w:type="paragraph" w:styleId="aff8">
    <w:name w:val="Body Text First Indent"/>
    <w:basedOn w:val="af4"/>
    <w:link w:val="Charf5"/>
    <w:semiHidden/>
    <w:qFormat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paragraph" w:styleId="29">
    <w:name w:val="Body Text First Indent 2"/>
    <w:basedOn w:val="af5"/>
    <w:next w:val="a3"/>
    <w:link w:val="2Char2"/>
    <w:qFormat/>
    <w:pPr>
      <w:spacing w:line="400" w:lineRule="exact"/>
      <w:ind w:firstLineChars="200" w:firstLine="480"/>
    </w:pPr>
  </w:style>
  <w:style w:type="table" w:styleId="aff9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Theme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b">
    <w:name w:val="Table Elegant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c">
    <w:name w:val="Table Contemporary"/>
    <w:basedOn w:val="a6"/>
    <w:semiHidden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Professional"/>
    <w:basedOn w:val="a6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e">
    <w:name w:val="Strong"/>
    <w:uiPriority w:val="22"/>
    <w:qFormat/>
    <w:rPr>
      <w:b/>
    </w:rPr>
  </w:style>
  <w:style w:type="character" w:styleId="afff">
    <w:name w:val="endnote reference"/>
    <w:semiHidden/>
    <w:qFormat/>
    <w:rPr>
      <w:vertAlign w:val="superscript"/>
    </w:rPr>
  </w:style>
  <w:style w:type="character" w:styleId="afff0">
    <w:name w:val="page number"/>
    <w:basedOn w:val="a5"/>
    <w:semiHidden/>
    <w:qFormat/>
  </w:style>
  <w:style w:type="character" w:styleId="afff1">
    <w:name w:val="FollowedHyperlink"/>
    <w:qFormat/>
    <w:rPr>
      <w:color w:val="800080"/>
      <w:u w:val="none"/>
    </w:rPr>
  </w:style>
  <w:style w:type="character" w:styleId="afff2">
    <w:name w:val="Emphasis"/>
    <w:qFormat/>
    <w:rPr>
      <w:i/>
      <w:iCs/>
    </w:rPr>
  </w:style>
  <w:style w:type="character" w:styleId="afff3">
    <w:name w:val="line number"/>
    <w:basedOn w:val="a5"/>
    <w:semiHidden/>
    <w:qFormat/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ff4">
    <w:name w:val="Hyperlink"/>
    <w:uiPriority w:val="99"/>
    <w:qFormat/>
    <w:rPr>
      <w:color w:val="0000FF"/>
      <w:u w:val="none"/>
    </w:rPr>
  </w:style>
  <w:style w:type="character" w:styleId="HTML5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afff5">
    <w:name w:val="annotation reference"/>
    <w:semiHidden/>
    <w:qFormat/>
    <w:rPr>
      <w:sz w:val="21"/>
      <w:szCs w:val="21"/>
    </w:rPr>
  </w:style>
  <w:style w:type="character" w:styleId="HTML6">
    <w:name w:val="HTML Cite"/>
    <w:semiHidden/>
    <w:qFormat/>
    <w:rPr>
      <w:i/>
      <w:iCs/>
    </w:rPr>
  </w:style>
  <w:style w:type="character" w:styleId="afff6">
    <w:name w:val="footnote reference"/>
    <w:semiHidden/>
    <w:qFormat/>
    <w:rPr>
      <w:vertAlign w:val="superscript"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Courier New" w:hAnsi="Courier New" w:cs="Courier New"/>
    </w:rPr>
  </w:style>
  <w:style w:type="character" w:customStyle="1" w:styleId="Charf">
    <w:name w:val="页眉 Char"/>
    <w:basedOn w:val="a5"/>
    <w:link w:val="afe"/>
    <w:qFormat/>
    <w:rPr>
      <w:sz w:val="18"/>
      <w:szCs w:val="18"/>
    </w:rPr>
  </w:style>
  <w:style w:type="character" w:customStyle="1" w:styleId="Chare">
    <w:name w:val="页脚 Char"/>
    <w:basedOn w:val="a5"/>
    <w:link w:val="afc"/>
    <w:qFormat/>
    <w:rPr>
      <w:sz w:val="18"/>
      <w:szCs w:val="18"/>
    </w:rPr>
  </w:style>
  <w:style w:type="character" w:customStyle="1" w:styleId="Char8">
    <w:name w:val="正文文本 Char"/>
    <w:basedOn w:val="a5"/>
    <w:link w:val="af4"/>
    <w:qFormat/>
    <w:rPr>
      <w:kern w:val="0"/>
      <w:sz w:val="20"/>
      <w:szCs w:val="21"/>
    </w:rPr>
  </w:style>
  <w:style w:type="character" w:customStyle="1" w:styleId="Chard">
    <w:name w:val="批注框文本 Char"/>
    <w:basedOn w:val="a5"/>
    <w:link w:val="afb"/>
    <w:semiHidden/>
    <w:qFormat/>
    <w:rPr>
      <w:sz w:val="18"/>
      <w:szCs w:val="18"/>
    </w:rPr>
  </w:style>
  <w:style w:type="paragraph" w:customStyle="1" w:styleId="1b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ff7">
    <w:name w:val="List Paragraph"/>
    <w:basedOn w:val="a3"/>
    <w:link w:val="Charf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f6">
    <w:name w:val="列出段落 Char"/>
    <w:link w:val="afff7"/>
    <w:uiPriority w:val="34"/>
    <w:qFormat/>
    <w:rPr>
      <w:kern w:val="2"/>
      <w:sz w:val="21"/>
      <w:szCs w:val="22"/>
    </w:rPr>
  </w:style>
  <w:style w:type="character" w:customStyle="1" w:styleId="Chara">
    <w:name w:val="纯文本 Char"/>
    <w:basedOn w:val="a5"/>
    <w:link w:val="af8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f1">
    <w:name w:val="副标题 Char"/>
    <w:basedOn w:val="a5"/>
    <w:link w:val="aff1"/>
    <w:qFormat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f8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qFormat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qFormat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qFormat/>
    <w:rPr>
      <w:rFonts w:ascii="Book Antiqua" w:eastAsia="黑体" w:hAnsi="Book Antiqua"/>
      <w:sz w:val="32"/>
      <w:szCs w:val="32"/>
    </w:rPr>
  </w:style>
  <w:style w:type="character" w:customStyle="1" w:styleId="Char">
    <w:name w:val="宏文本 Char"/>
    <w:basedOn w:val="a5"/>
    <w:link w:val="a8"/>
    <w:semiHidden/>
    <w:qFormat/>
    <w:rPr>
      <w:rFonts w:ascii="Courier New" w:hAnsi="Courier New" w:cs="Courier New"/>
      <w:kern w:val="2"/>
      <w:sz w:val="24"/>
      <w:szCs w:val="24"/>
    </w:rPr>
  </w:style>
  <w:style w:type="character" w:customStyle="1" w:styleId="Char0">
    <w:name w:val="标题 Char"/>
    <w:basedOn w:val="a5"/>
    <w:link w:val="a4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Char1">
    <w:name w:val="注释标题 Char"/>
    <w:basedOn w:val="a5"/>
    <w:link w:val="aa"/>
    <w:semiHidden/>
    <w:rPr>
      <w:rFonts w:cs="Arial"/>
      <w:kern w:val="2"/>
      <w:sz w:val="21"/>
      <w:szCs w:val="21"/>
    </w:rPr>
  </w:style>
  <w:style w:type="character" w:customStyle="1" w:styleId="Char2">
    <w:name w:val="电子邮件签名 Char"/>
    <w:basedOn w:val="a5"/>
    <w:link w:val="ab"/>
    <w:semiHidden/>
    <w:rPr>
      <w:rFonts w:cs="Arial"/>
      <w:kern w:val="2"/>
      <w:sz w:val="21"/>
      <w:szCs w:val="21"/>
    </w:rPr>
  </w:style>
  <w:style w:type="character" w:customStyle="1" w:styleId="Char4">
    <w:name w:val="文档结构图 Char"/>
    <w:basedOn w:val="a5"/>
    <w:link w:val="af"/>
    <w:semiHidden/>
    <w:qFormat/>
    <w:rPr>
      <w:rFonts w:cs="Arial"/>
      <w:kern w:val="2"/>
      <w:sz w:val="21"/>
      <w:szCs w:val="21"/>
      <w:shd w:val="clear" w:color="auto" w:fill="000080"/>
    </w:rPr>
  </w:style>
  <w:style w:type="character" w:customStyle="1" w:styleId="Char5">
    <w:name w:val="批注文字 Char"/>
    <w:basedOn w:val="a5"/>
    <w:link w:val="af1"/>
    <w:semiHidden/>
    <w:rPr>
      <w:rFonts w:cs="Arial"/>
      <w:kern w:val="2"/>
      <w:sz w:val="21"/>
      <w:szCs w:val="21"/>
    </w:rPr>
  </w:style>
  <w:style w:type="character" w:customStyle="1" w:styleId="Char6">
    <w:name w:val="称呼 Char"/>
    <w:basedOn w:val="a5"/>
    <w:link w:val="af2"/>
    <w:semiHidden/>
    <w:qFormat/>
    <w:rPr>
      <w:rFonts w:cs="Arial"/>
      <w:kern w:val="2"/>
      <w:sz w:val="21"/>
      <w:szCs w:val="21"/>
    </w:rPr>
  </w:style>
  <w:style w:type="character" w:customStyle="1" w:styleId="3Char0">
    <w:name w:val="正文文本 3 Char"/>
    <w:basedOn w:val="a5"/>
    <w:link w:val="34"/>
    <w:semiHidden/>
    <w:qFormat/>
    <w:rPr>
      <w:rFonts w:cs="Arial"/>
      <w:kern w:val="2"/>
      <w:sz w:val="16"/>
      <w:szCs w:val="16"/>
    </w:rPr>
  </w:style>
  <w:style w:type="character" w:customStyle="1" w:styleId="Char7">
    <w:name w:val="结束语 Char"/>
    <w:basedOn w:val="a5"/>
    <w:link w:val="af3"/>
    <w:semiHidden/>
    <w:rPr>
      <w:rFonts w:cs="Arial"/>
      <w:kern w:val="2"/>
      <w:sz w:val="21"/>
      <w:szCs w:val="21"/>
    </w:rPr>
  </w:style>
  <w:style w:type="character" w:customStyle="1" w:styleId="HTMLChar">
    <w:name w:val="HTML 地址 Char"/>
    <w:basedOn w:val="a5"/>
    <w:link w:val="HTML"/>
    <w:semiHidden/>
    <w:qFormat/>
    <w:rPr>
      <w:rFonts w:cs="Arial"/>
      <w:i/>
      <w:iCs/>
      <w:kern w:val="2"/>
      <w:sz w:val="21"/>
      <w:szCs w:val="21"/>
    </w:rPr>
  </w:style>
  <w:style w:type="character" w:customStyle="1" w:styleId="Charb">
    <w:name w:val="日期 Char"/>
    <w:basedOn w:val="a5"/>
    <w:link w:val="af9"/>
    <w:semiHidden/>
    <w:qFormat/>
    <w:rPr>
      <w:rFonts w:cs="Arial"/>
      <w:kern w:val="2"/>
      <w:sz w:val="21"/>
      <w:szCs w:val="21"/>
    </w:rPr>
  </w:style>
  <w:style w:type="character" w:customStyle="1" w:styleId="2Char0">
    <w:name w:val="正文文本缩进 2 Char"/>
    <w:basedOn w:val="a5"/>
    <w:link w:val="24"/>
    <w:semiHidden/>
    <w:rPr>
      <w:rFonts w:cs="Arial"/>
      <w:kern w:val="2"/>
      <w:sz w:val="21"/>
      <w:szCs w:val="21"/>
    </w:rPr>
  </w:style>
  <w:style w:type="character" w:customStyle="1" w:styleId="Charc">
    <w:name w:val="尾注文本 Char"/>
    <w:basedOn w:val="a5"/>
    <w:link w:val="afa"/>
    <w:semiHidden/>
    <w:qFormat/>
    <w:rPr>
      <w:rFonts w:cs="Arial"/>
      <w:kern w:val="2"/>
      <w:sz w:val="21"/>
      <w:szCs w:val="21"/>
    </w:rPr>
  </w:style>
  <w:style w:type="paragraph" w:customStyle="1" w:styleId="HeadingLeft">
    <w:name w:val="Heading Left"/>
    <w:basedOn w:val="a3"/>
    <w:qFormat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character" w:customStyle="1" w:styleId="Charf0">
    <w:name w:val="签名 Char"/>
    <w:basedOn w:val="a5"/>
    <w:link w:val="aff"/>
    <w:semiHidden/>
    <w:qFormat/>
    <w:rPr>
      <w:rFonts w:cs="Arial"/>
      <w:kern w:val="2"/>
      <w:sz w:val="21"/>
      <w:szCs w:val="21"/>
    </w:rPr>
  </w:style>
  <w:style w:type="character" w:customStyle="1" w:styleId="Charf2">
    <w:name w:val="脚注文本 Char"/>
    <w:basedOn w:val="a5"/>
    <w:link w:val="aff3"/>
    <w:semiHidden/>
    <w:rPr>
      <w:rFonts w:cs="Arial"/>
      <w:kern w:val="2"/>
      <w:sz w:val="18"/>
      <w:szCs w:val="18"/>
    </w:rPr>
  </w:style>
  <w:style w:type="character" w:customStyle="1" w:styleId="3Char1">
    <w:name w:val="正文文本缩进 3 Char"/>
    <w:basedOn w:val="a5"/>
    <w:link w:val="37"/>
    <w:semiHidden/>
    <w:rPr>
      <w:rFonts w:cs="Arial"/>
      <w:kern w:val="2"/>
      <w:sz w:val="16"/>
      <w:szCs w:val="16"/>
    </w:rPr>
  </w:style>
  <w:style w:type="character" w:customStyle="1" w:styleId="2Char1">
    <w:name w:val="正文文本 2 Char"/>
    <w:basedOn w:val="a5"/>
    <w:link w:val="26"/>
    <w:semiHidden/>
    <w:rPr>
      <w:rFonts w:cs="Arial"/>
      <w:kern w:val="2"/>
      <w:sz w:val="21"/>
      <w:szCs w:val="21"/>
    </w:rPr>
  </w:style>
  <w:style w:type="character" w:customStyle="1" w:styleId="Charf3">
    <w:name w:val="信息标题 Char"/>
    <w:basedOn w:val="a5"/>
    <w:link w:val="aff5"/>
    <w:semiHidden/>
    <w:rPr>
      <w:rFonts w:ascii="Arial" w:hAnsi="Arial" w:cs="Arial"/>
      <w:kern w:val="2"/>
      <w:sz w:val="21"/>
      <w:szCs w:val="21"/>
      <w:shd w:val="pct20" w:color="auto" w:fill="auto"/>
    </w:rPr>
  </w:style>
  <w:style w:type="character" w:customStyle="1" w:styleId="HTMLChar0">
    <w:name w:val="HTML 预设格式 Char"/>
    <w:basedOn w:val="a5"/>
    <w:link w:val="HTML0"/>
    <w:semiHidden/>
    <w:rPr>
      <w:rFonts w:ascii="Courier New" w:hAnsi="Courier New" w:cs="Courier New"/>
      <w:kern w:val="2"/>
    </w:rPr>
  </w:style>
  <w:style w:type="character" w:customStyle="1" w:styleId="Charf4">
    <w:name w:val="批注主题 Char"/>
    <w:basedOn w:val="Char5"/>
    <w:link w:val="aff7"/>
    <w:semiHidden/>
    <w:rPr>
      <w:rFonts w:cs="Arial"/>
      <w:b/>
      <w:bCs/>
      <w:kern w:val="2"/>
      <w:sz w:val="21"/>
      <w:szCs w:val="21"/>
    </w:rPr>
  </w:style>
  <w:style w:type="character" w:customStyle="1" w:styleId="Charf5">
    <w:name w:val="正文首行缩进 Char"/>
    <w:basedOn w:val="Char8"/>
    <w:link w:val="aff8"/>
    <w:semiHidden/>
    <w:rPr>
      <w:rFonts w:cs="Arial"/>
      <w:kern w:val="2"/>
      <w:sz w:val="21"/>
      <w:szCs w:val="21"/>
    </w:rPr>
  </w:style>
  <w:style w:type="character" w:customStyle="1" w:styleId="2Char">
    <w:name w:val="标题 2 Char"/>
    <w:basedOn w:val="a5"/>
    <w:link w:val="22"/>
    <w:qFormat/>
    <w:rPr>
      <w:rFonts w:ascii="Arial" w:eastAsia="黑体" w:hAnsi="Arial" w:cstheme="minorBidi"/>
      <w:b/>
      <w:bCs/>
      <w:sz w:val="32"/>
      <w:szCs w:val="32"/>
    </w:rPr>
  </w:style>
  <w:style w:type="character" w:customStyle="1" w:styleId="Char3">
    <w:name w:val="正文缩进 Char"/>
    <w:link w:val="ac"/>
    <w:uiPriority w:val="99"/>
    <w:qFormat/>
    <w:rPr>
      <w:rFonts w:cs="Arial"/>
      <w:kern w:val="2"/>
      <w:sz w:val="21"/>
      <w:szCs w:val="21"/>
    </w:rPr>
  </w:style>
  <w:style w:type="character" w:customStyle="1" w:styleId="Char9">
    <w:name w:val="正文文本缩进 Char"/>
    <w:basedOn w:val="a5"/>
    <w:link w:val="af5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2">
    <w:name w:val="正文首行缩进 2 Char"/>
    <w:basedOn w:val="Char9"/>
    <w:link w:val="29"/>
    <w:qFormat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qFormat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qFormat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qFormat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qFormat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qFormat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qFormat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qFormat/>
    <w:pPr>
      <w:keepLines/>
      <w:numPr>
        <w:numId w:val="12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qFormat/>
    <w:pPr>
      <w:widowControl/>
      <w:numPr>
        <w:ilvl w:val="1"/>
        <w:numId w:val="12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qFormat/>
    <w:pPr>
      <w:numPr>
        <w:ilvl w:val="2"/>
        <w:numId w:val="12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qFormat/>
    <w:pPr>
      <w:keepNext/>
      <w:keepLines/>
      <w:widowControl/>
      <w:numPr>
        <w:ilvl w:val="3"/>
        <w:numId w:val="12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qFormat/>
    <w:pPr>
      <w:numPr>
        <w:ilvl w:val="4"/>
        <w:numId w:val="12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qFormat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qFormat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qFormat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qFormat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qFormat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qFormat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qFormat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qFormat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qFormat/>
    <w:pPr>
      <w:pageBreakBefore/>
    </w:pPr>
  </w:style>
  <w:style w:type="paragraph" w:customStyle="1" w:styleId="Heading2NoNumber">
    <w:name w:val="Heading2 No Number"/>
    <w:basedOn w:val="22"/>
    <w:next w:val="a3"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qFormat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Pr>
      <w:rFonts w:cs="Book Antiqua"/>
    </w:rPr>
  </w:style>
  <w:style w:type="paragraph" w:customStyle="1" w:styleId="Heading4NoNumber">
    <w:name w:val="Heading4 No Number"/>
    <w:basedOn w:val="a3"/>
    <w:semiHidden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pPr>
      <w:spacing w:after="560"/>
    </w:pPr>
  </w:style>
  <w:style w:type="paragraph" w:customStyle="1" w:styleId="ItemList">
    <w:name w:val="Item List"/>
    <w:qFormat/>
    <w:pPr>
      <w:numPr>
        <w:numId w:val="13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pPr>
      <w:widowControl/>
      <w:numPr>
        <w:numId w:val="14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pPr>
      <w:widowControl/>
      <w:numPr>
        <w:ilvl w:val="2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pPr>
      <w:numPr>
        <w:ilvl w:val="1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pPr>
      <w:numPr>
        <w:ilvl w:val="3"/>
        <w:numId w:val="14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pPr>
      <w:widowControl/>
      <w:numPr>
        <w:ilvl w:val="4"/>
        <w:numId w:val="14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pPr>
      <w:numPr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pPr>
      <w:numPr>
        <w:ilvl w:val="1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pPr>
      <w:numPr>
        <w:ilvl w:val="2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pPr>
      <w:numPr>
        <w:ilvl w:val="3"/>
        <w:numId w:val="15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qFormat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pPr>
      <w:keepNext/>
      <w:numPr>
        <w:numId w:val="16"/>
      </w:numPr>
    </w:pPr>
  </w:style>
  <w:style w:type="paragraph" w:customStyle="1" w:styleId="CAUTIONTextStep">
    <w:name w:val="CAUTION Text Step"/>
    <w:basedOn w:val="CAUTIONText"/>
    <w:qFormat/>
    <w:pPr>
      <w:keepNext/>
      <w:numPr>
        <w:ilvl w:val="5"/>
        <w:numId w:val="14"/>
      </w:numPr>
    </w:pPr>
  </w:style>
  <w:style w:type="paragraph" w:customStyle="1" w:styleId="CAUTIONTextListText">
    <w:name w:val="CAUTION Text List Text"/>
    <w:basedOn w:val="CAUTIONText"/>
    <w:pPr>
      <w:ind w:firstLineChars="135" w:firstLine="283"/>
    </w:pPr>
  </w:style>
  <w:style w:type="table" w:customStyle="1" w:styleId="Table">
    <w:name w:val="Table"/>
    <w:basedOn w:val="affd"/>
    <w:qFormat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pPr>
      <w:widowControl/>
      <w:numPr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qFormat/>
    <w:pPr>
      <w:widowControl/>
      <w:numPr>
        <w:ilvl w:val="1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pPr>
      <w:widowControl/>
      <w:numPr>
        <w:ilvl w:val="2"/>
        <w:numId w:val="17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pPr>
      <w:numPr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pPr>
      <w:numPr>
        <w:ilvl w:val="7"/>
        <w:numId w:val="14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qFormat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pPr>
      <w:numPr>
        <w:ilvl w:val="7"/>
        <w:numId w:val="12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pPr>
      <w:numPr>
        <w:numId w:val="19"/>
      </w:numPr>
    </w:pPr>
  </w:style>
  <w:style w:type="paragraph" w:customStyle="1" w:styleId="TableHeading">
    <w:name w:val="Table Heading"/>
    <w:basedOn w:val="a3"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</w:style>
  <w:style w:type="paragraph" w:customStyle="1" w:styleId="ItemStepinTable">
    <w:name w:val="Item Step in Table"/>
    <w:pPr>
      <w:numPr>
        <w:numId w:val="20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qFormat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pPr>
      <w:keepNext w:val="0"/>
      <w:numPr>
        <w:numId w:val="21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qFormat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pPr>
      <w:adjustRightInd w:val="0"/>
      <w:ind w:left="2126"/>
    </w:pPr>
  </w:style>
  <w:style w:type="paragraph" w:customStyle="1" w:styleId="SubItemListTextTD">
    <w:name w:val="Sub Item List Text TD"/>
    <w:basedOn w:val="TerminalDisplay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qFormat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pPr>
      <w:adjustRightInd w:val="0"/>
      <w:ind w:left="3401"/>
    </w:pPr>
  </w:style>
  <w:style w:type="paragraph" w:customStyle="1" w:styleId="ItemStepinAppendix">
    <w:name w:val="Item Step in Appendix"/>
    <w:basedOn w:val="ItemStep"/>
    <w:pPr>
      <w:numPr>
        <w:ilvl w:val="6"/>
        <w:numId w:val="12"/>
      </w:numPr>
      <w:outlineLvl w:val="5"/>
    </w:pPr>
  </w:style>
  <w:style w:type="paragraph" w:customStyle="1" w:styleId="StepinAppendix">
    <w:name w:val="Step in Appendix"/>
    <w:basedOn w:val="Step"/>
    <w:pPr>
      <w:numPr>
        <w:ilvl w:val="5"/>
        <w:numId w:val="12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pPr>
      <w:numPr>
        <w:ilvl w:val="8"/>
        <w:numId w:val="12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pPr>
      <w:numPr>
        <w:numId w:val="22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qFormat/>
    <w:pPr>
      <w:ind w:left="284"/>
    </w:pPr>
  </w:style>
  <w:style w:type="paragraph" w:customStyle="1" w:styleId="SubItemListinTableText">
    <w:name w:val="Sub Item List in Table Text"/>
    <w:basedOn w:val="TableText"/>
    <w:pPr>
      <w:ind w:left="568"/>
    </w:pPr>
  </w:style>
  <w:style w:type="paragraph" w:customStyle="1" w:styleId="1c">
    <w:name w:val="修订1"/>
    <w:hidden/>
    <w:uiPriority w:val="99"/>
    <w:unhideWhenUsed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rPr>
      <w:szCs w:val="21"/>
    </w:rPr>
  </w:style>
  <w:style w:type="paragraph" w:customStyle="1" w:styleId="afff9">
    <w:name w:val="常规"/>
    <w:basedOn w:val="a3"/>
    <w:link w:val="CharChar"/>
    <w:qFormat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pPr>
      <w:jc w:val="center"/>
    </w:pPr>
    <w:rPr>
      <w:rFonts w:ascii="Arial" w:eastAsia="等线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pPr>
      <w:widowControl/>
      <w:spacing w:beforeLines="50" w:before="156" w:afterLines="50" w:after="156"/>
      <w:jc w:val="left"/>
    </w:pPr>
    <w:rPr>
      <w:rFonts w:ascii="等线" w:eastAsia="等线" w:hAnsi="等线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pPr>
      <w:spacing w:before="120" w:line="288" w:lineRule="auto"/>
      <w:ind w:leftChars="203" w:left="707" w:hangingChars="134" w:hanging="281"/>
    </w:pPr>
    <w:rPr>
      <w:rFonts w:ascii="Arial" w:eastAsia="等线" w:hAnsi="Arial" w:cs="宋体"/>
      <w:szCs w:val="20"/>
    </w:rPr>
  </w:style>
  <w:style w:type="character" w:customStyle="1" w:styleId="Charf8">
    <w:name w:val="普通段落缩进 Char"/>
    <w:link w:val="afffc"/>
    <w:rPr>
      <w:rFonts w:ascii="Arial" w:eastAsia="等线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pPr>
      <w:widowControl w:val="0"/>
      <w:numPr>
        <w:ilvl w:val="2"/>
        <w:numId w:val="23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等线" w:eastAsia="仿宋" w:hAnsi="等线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pPr>
      <w:keepNext/>
      <w:keepLines/>
      <w:widowControl/>
      <w:numPr>
        <w:numId w:val="24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pPr>
      <w:keepNext/>
      <w:keepLines/>
      <w:numPr>
        <w:ilvl w:val="4"/>
        <w:numId w:val="24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pPr>
      <w:keepNext/>
      <w:keepLines/>
      <w:numPr>
        <w:ilvl w:val="5"/>
        <w:numId w:val="24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pPr>
      <w:numPr>
        <w:ilvl w:val="6"/>
        <w:numId w:val="24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c"/>
    <w:link w:val="CharChar0"/>
    <w:qFormat/>
    <w:pPr>
      <w:numPr>
        <w:numId w:val="25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3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5A82946-BFF8-4266-8791-AE5825C1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210</cp:revision>
  <dcterms:created xsi:type="dcterms:W3CDTF">2024-04-09T12:19:00Z</dcterms:created>
  <dcterms:modified xsi:type="dcterms:W3CDTF">2026-07-20T02:12:00Z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8220532768DB465A9E014035E1B12645_12</vt:lpwstr>
  </property>
  <property fmtid="{D5CDD505-2E9C-101B-9397-08002B2CF9AE}" pid="4" name="KSOTemplateDocerSaveRecord">
    <vt:lpwstr>eyJoZGlkIjoiNjU3NDM4NWNlZjVjOTUwODBjYTI4MzdjN2ZhYmJhZjciLCJ1c2VySWQiOiIyNDQwNzY5MDkifQ==</vt:lpwstr>
  </property>
</Properties>
</file>