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60" w:rsidRDefault="00CC7524">
      <w:pPr>
        <w:pStyle w:val="aff6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>武 汉 工 商 学 院</w:t>
      </w:r>
    </w:p>
    <w:p w:rsidR="00426760" w:rsidRDefault="00CC7524">
      <w:pPr>
        <w:pStyle w:val="aff6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426760" w:rsidRDefault="00CC7524">
      <w:pPr>
        <w:pStyle w:val="aff6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>
            <wp:extent cx="4264025" cy="4010025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1080" cy="401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760" w:rsidRDefault="00CC7524">
      <w:pPr>
        <w:pStyle w:val="aff6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ffe"/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426760" w:rsidRDefault="00CC7524">
      <w:pPr>
        <w:pStyle w:val="aff6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ffe"/>
          <w:rFonts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hint="eastAsia"/>
        </w:rPr>
        <w:t xml:space="preserve"> </w:t>
      </w:r>
      <w:r>
        <w:rPr>
          <w:rStyle w:val="affe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设计综合实验室设备采购项目      </w:t>
      </w:r>
      <w:r>
        <w:rPr>
          <w:rStyle w:val="affe"/>
          <w:rFonts w:hint="eastAsia"/>
          <w:color w:val="333333"/>
          <w:u w:val="single"/>
          <w:shd w:val="clear" w:color="auto" w:fill="FFFFFF"/>
        </w:rPr>
        <w:t xml:space="preserve"> </w:t>
      </w:r>
      <w:r>
        <w:rPr>
          <w:rStyle w:val="affe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 </w:t>
      </w:r>
    </w:p>
    <w:p w:rsidR="00426760" w:rsidRDefault="00CC7524">
      <w:pPr>
        <w:pStyle w:val="aff6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ffe"/>
          <w:rFonts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ffe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 G2026-20 </w:t>
      </w:r>
      <w:r>
        <w:rPr>
          <w:rStyle w:val="affe"/>
          <w:color w:val="333333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Style w:val="affe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:rsidR="00426760" w:rsidRDefault="00CC7524">
      <w:pPr>
        <w:pStyle w:val="aff6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426760" w:rsidRDefault="00CC7524">
      <w:pPr>
        <w:pStyle w:val="aff6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ffe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426760" w:rsidRDefault="00CC7524">
      <w:pPr>
        <w:pStyle w:val="aff6"/>
        <w:spacing w:before="0" w:beforeAutospacing="0" w:after="0" w:afterAutospacing="0" w:line="450" w:lineRule="atLeast"/>
        <w:jc w:val="center"/>
        <w:rPr>
          <w:rStyle w:val="affe"/>
          <w:color w:val="333333"/>
          <w:sz w:val="52"/>
          <w:szCs w:val="52"/>
          <w:shd w:val="clear" w:color="auto" w:fill="FFFFFF"/>
        </w:rPr>
      </w:pPr>
      <w:r>
        <w:rPr>
          <w:rStyle w:val="affe"/>
          <w:rFonts w:hint="eastAsia"/>
          <w:color w:val="333333"/>
          <w:sz w:val="52"/>
          <w:szCs w:val="52"/>
          <w:shd w:val="clear" w:color="auto" w:fill="FFFFFF"/>
        </w:rPr>
        <w:t>二○二六年七月</w:t>
      </w:r>
    </w:p>
    <w:p w:rsidR="00426760" w:rsidRDefault="00CC7524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:rsidR="00426760" w:rsidRDefault="00CC752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>
        <w:rPr>
          <w:rFonts w:ascii="仿宋" w:eastAsia="仿宋" w:hAnsi="仿宋" w:hint="eastAsia"/>
          <w:sz w:val="24"/>
          <w:u w:val="single"/>
        </w:rPr>
        <w:t>设计综合实验室设备采购项目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:rsidR="00426760" w:rsidRDefault="00CC7524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>
        <w:rPr>
          <w:rFonts w:ascii="仿宋" w:eastAsia="仿宋" w:hAnsi="仿宋" w:hint="eastAsia"/>
          <w:sz w:val="24"/>
          <w:u w:val="single"/>
        </w:rPr>
        <w:t>设计综合实验室设备采购项目</w:t>
      </w:r>
    </w:p>
    <w:p w:rsidR="00426760" w:rsidRDefault="00CC7524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2026年7月2</w:t>
      </w:r>
      <w:r w:rsidR="00ED0361">
        <w:rPr>
          <w:rFonts w:ascii="仿宋" w:eastAsia="仿宋" w:hAnsi="仿宋" w:hint="eastAsia"/>
          <w:sz w:val="24"/>
        </w:rPr>
        <w:t>2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 xml:space="preserve">日下午4:00前，请有意向的单位将法人授权委托书、被委托人身份证、联系方式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 300元 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:rsidR="00426760" w:rsidRDefault="00CC7524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:rsidR="00426760" w:rsidRDefault="00CC7524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户名：杜老师</w:t>
      </w:r>
    </w:p>
    <w:p w:rsidR="00426760" w:rsidRDefault="00CC7524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:rsidR="00426760" w:rsidRDefault="00CC7524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>
        <w:rPr>
          <w:rFonts w:ascii="仿宋" w:eastAsia="仿宋" w:hAnsi="仿宋" w:hint="eastAsia"/>
          <w:sz w:val="24"/>
          <w:u w:val="single"/>
        </w:rPr>
        <w:t xml:space="preserve">  贰万 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:rsidR="00426760" w:rsidRDefault="00CC7524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:rsidR="00426760" w:rsidRDefault="00CC7524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:rsidR="00426760" w:rsidRDefault="00CC7524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:rsidR="00426760" w:rsidRDefault="00CC7524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:rsidR="00426760" w:rsidRDefault="00CC7524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投标单位于2026年  月  日，将投标文件交到武汉工商学院招投标办公室。如有延误，视为废标；中标单位应在我校规定的时间内来签订合同，逾期视中标单位放弃中标，我校有权扣留保证金。</w:t>
      </w:r>
    </w:p>
    <w:p w:rsidR="00426760" w:rsidRDefault="00CC7524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:rsidR="00426760" w:rsidRDefault="00CC7524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:rsidR="00426760" w:rsidRDefault="00CC7524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426760" w:rsidRDefault="00CC7524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:rsidR="00426760" w:rsidRDefault="00CC7524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:rsidR="00426760" w:rsidRDefault="00CC7524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:rsidR="00426760" w:rsidRDefault="00CC7524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  027-88147040/15871758771</w:t>
      </w:r>
    </w:p>
    <w:p w:rsidR="00426760" w:rsidRDefault="00CC7524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技术部分：彭老师  </w:t>
      </w:r>
      <w:r>
        <w:rPr>
          <w:rFonts w:ascii="仿宋" w:eastAsia="仿宋" w:hAnsi="仿宋"/>
          <w:sz w:val="24"/>
        </w:rPr>
        <w:t>18986000948</w:t>
      </w:r>
    </w:p>
    <w:p w:rsidR="00426760" w:rsidRDefault="0042676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26760" w:rsidRDefault="0042676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26760" w:rsidRDefault="00CC7524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1" w:name="_Toc310528355"/>
      <w:bookmarkStart w:id="2" w:name="_Toc311463004"/>
      <w:bookmarkStart w:id="3" w:name="_Toc355795126"/>
      <w:bookmarkStart w:id="4" w:name="_Toc516597096"/>
    </w:p>
    <w:bookmarkEnd w:id="1"/>
    <w:bookmarkEnd w:id="2"/>
    <w:bookmarkEnd w:id="3"/>
    <w:bookmarkEnd w:id="4"/>
    <w:p w:rsidR="00426760" w:rsidRDefault="00CC7524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:rsidR="00426760" w:rsidRDefault="00CC7524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:rsidR="00426760" w:rsidRDefault="00CC7524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:rsidR="00426760" w:rsidRDefault="00CC7524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:rsidR="00426760" w:rsidRDefault="00CC7524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:rsidR="00426760" w:rsidRDefault="00CC7524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:rsidR="00426760" w:rsidRDefault="00CC752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:rsidR="00426760" w:rsidRDefault="00CC752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:rsidR="00426760" w:rsidRDefault="00CC752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:rsidR="00426760" w:rsidRDefault="00CC752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4、投标公司简介、企业法人营业执照、法人代表人身份证复印件和委托代理人身份证复印件、法人授权委托书、税务登记证、主要业绩。</w:t>
      </w:r>
    </w:p>
    <w:p w:rsidR="00426760" w:rsidRDefault="00CC752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5、中标单位需提供原厂针对本次项目的授权书及售后服务承诺函。</w:t>
      </w:r>
    </w:p>
    <w:p w:rsidR="00426760" w:rsidRDefault="00CC752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6、投标公司须列举近三年来在相近高校的经营业绩，包含联系人及联系方式，供货日期，合同金额等，至少列举3例以上，用表格形式。（务必真实）</w:t>
      </w:r>
    </w:p>
    <w:p w:rsidR="00426760" w:rsidRDefault="00CC752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7、请投标方严格按照我方拟定的标书文件的顺序报价，并注明商品规格，产地等。</w:t>
      </w:r>
    </w:p>
    <w:p w:rsidR="00426760" w:rsidRDefault="00CC7524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:rsidR="00426760" w:rsidRDefault="00CC752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426760" w:rsidRDefault="00CC752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:rsidR="00426760" w:rsidRDefault="00CC752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:rsidR="00426760" w:rsidRDefault="00CC752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:rsidR="00426760" w:rsidRDefault="00CC752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:rsidR="00426760" w:rsidRDefault="00CC752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:rsidR="00426760" w:rsidRDefault="00CC752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:rsidR="00426760" w:rsidRDefault="00CC752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:rsidR="00426760" w:rsidRDefault="00CC7524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:rsidR="00426760" w:rsidRDefault="00CC752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:rsidR="00426760" w:rsidRDefault="00CC752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:rsidR="00426760" w:rsidRDefault="00CC752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:rsidR="00426760" w:rsidRDefault="00CC752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:rsidR="00426760" w:rsidRDefault="00CC7524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:rsidR="00426760" w:rsidRDefault="00CC7524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:rsidR="00426760" w:rsidRDefault="00426760"/>
    <w:p w:rsidR="00426760" w:rsidRDefault="0042676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26760" w:rsidRDefault="0042676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26760" w:rsidRDefault="0042676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26760" w:rsidRDefault="0042676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26760" w:rsidRDefault="0042676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26760" w:rsidRDefault="0042676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26760" w:rsidRDefault="0042676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26760" w:rsidRDefault="0042676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26760" w:rsidRDefault="0042676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26760" w:rsidRDefault="0042676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26760" w:rsidRDefault="0042676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26760" w:rsidRDefault="0042676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26760" w:rsidRDefault="0042676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26760" w:rsidRDefault="0042676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26760" w:rsidRDefault="0042676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26760" w:rsidRDefault="0042676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26760" w:rsidRDefault="0042676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26760" w:rsidRDefault="00426760">
      <w:pPr>
        <w:spacing w:line="440" w:lineRule="exact"/>
        <w:rPr>
          <w:rFonts w:ascii="仿宋" w:eastAsia="仿宋" w:hAnsi="仿宋"/>
          <w:b/>
          <w:sz w:val="32"/>
          <w:szCs w:val="32"/>
        </w:rPr>
        <w:sectPr w:rsidR="0042676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26760" w:rsidRDefault="00CC7524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 技术要求</w:t>
      </w:r>
    </w:p>
    <w:tbl>
      <w:tblPr>
        <w:tblW w:w="5169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458"/>
        <w:gridCol w:w="730"/>
        <w:gridCol w:w="788"/>
        <w:gridCol w:w="6211"/>
      </w:tblGrid>
      <w:tr w:rsidR="00426760" w:rsidRPr="00945734">
        <w:trPr>
          <w:trHeight w:val="27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功能参数</w:t>
            </w:r>
          </w:p>
        </w:tc>
      </w:tr>
      <w:tr w:rsidR="00426760" w:rsidRPr="00945734">
        <w:trPr>
          <w:trHeight w:val="36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Uv</w:t>
            </w:r>
            <w:r w:rsidRPr="00945734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打印机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视觉定位相机+软件，1200dpi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车头视觉相机，Flexiprint-RIP色彩管理软件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喷头品牌与数量：4x </w:t>
            </w:r>
            <w:r w:rsidRPr="00945734">
              <w:rPr>
                <w:rFonts w:ascii="仿宋" w:eastAsia="仿宋" w:hAnsi="仿宋" w:cs="宋体"/>
                <w:color w:val="000000"/>
                <w:kern w:val="0"/>
                <w:szCs w:val="21"/>
              </w:rPr>
              <w:t>EPSON</w:t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i3200U+2xi1600U 总计6头配置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颜色配置与数量：C M Y K Lc Lm Lk LLK + W白墨+普通光油+烫金光油 8色彩+3专色色配置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打印最高分辨率：720x2400dpi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最小墨滴：3.8pl 4级灰度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最大打印尺寸：1600x1200mm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控制系统：数字喷墨控制系统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打印模式：白彩模式/白彩油模式/彩白彩模式/彩白镜像模式/白彩光油UV模式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打印速度：高速模式：6-7.5㎡/h（双向），高精模式：3-4.5㎡/h（单向）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升降最大高度：120mm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视觉定位分辨率：1200dpi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视觉定位精准度：±0.1mm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视觉有效扫描宽度：220mm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视觉光源：同轴光源+外置光源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视觉传感器：CIS光学传感器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视觉景深：9mm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扫描速度：1100mm/s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视觉数据传输端口：2.5G以太网口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RIP软件</w:t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ab/>
              <w:t xml:space="preserve">：比利时Flexiprint 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支持的图片格式：TIFF、EPS、PDF、JPG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打印机传输端口：USB3.0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电源：220V 12A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设备功率：4600W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其他配置：</w:t>
            </w:r>
          </w:p>
          <w:p w:rsidR="00426760" w:rsidRPr="00945734" w:rsidRDefault="00CC7524">
            <w:pPr>
              <w:pStyle w:val="afff7"/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X轴：磁悬浮直线电机+金属磁栅</w:t>
            </w:r>
          </w:p>
          <w:p w:rsidR="00426760" w:rsidRPr="00945734" w:rsidRDefault="00CC7524">
            <w:pPr>
              <w:pStyle w:val="afff7"/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导轨：日本THK双导轨</w:t>
            </w:r>
          </w:p>
          <w:p w:rsidR="00426760" w:rsidRPr="00945734" w:rsidRDefault="00CC7524">
            <w:pPr>
              <w:pStyle w:val="afff7"/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Y轴：日本THK研磨丝杆传动，</w:t>
            </w:r>
          </w:p>
          <w:p w:rsidR="00426760" w:rsidRPr="00945734" w:rsidRDefault="00CC7524">
            <w:pPr>
              <w:pStyle w:val="afff7"/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固化方式：两侧双灯 水冷UV-LED灯，</w:t>
            </w:r>
          </w:p>
          <w:p w:rsidR="00426760" w:rsidRPr="00945734" w:rsidRDefault="00CC7524">
            <w:pPr>
              <w:pStyle w:val="afff7"/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除静电：车头安装除静电装置，</w:t>
            </w:r>
          </w:p>
          <w:p w:rsidR="00426760" w:rsidRPr="00945734" w:rsidRDefault="00CC7524">
            <w:pPr>
              <w:pStyle w:val="afff7"/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测高：车头物理测高装置，</w:t>
            </w:r>
          </w:p>
          <w:p w:rsidR="00426760" w:rsidRPr="00945734" w:rsidRDefault="00CC7524">
            <w:pPr>
              <w:pStyle w:val="afff7"/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防撞：高灵敏度物理防撞感应器</w:t>
            </w:r>
          </w:p>
          <w:p w:rsidR="00426760" w:rsidRPr="00945734" w:rsidRDefault="00CC7524">
            <w:pPr>
              <w:pStyle w:val="afff7"/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供墨系统：负压供墨+二级墨盒加热+车头底板加热+墨盒缺墨自动报警；</w:t>
            </w:r>
          </w:p>
          <w:p w:rsidR="00426760" w:rsidRPr="00945734" w:rsidRDefault="00CC7524">
            <w:pPr>
              <w:pStyle w:val="afff7"/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白墨系统：白墨循环搅拌装置</w:t>
            </w:r>
          </w:p>
          <w:p w:rsidR="00426760" w:rsidRPr="00945734" w:rsidRDefault="00CC7524">
            <w:pPr>
              <w:pStyle w:val="afff7"/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拖链：德国易格斯</w:t>
            </w:r>
          </w:p>
          <w:p w:rsidR="00426760" w:rsidRPr="00945734" w:rsidRDefault="00CC7524">
            <w:pPr>
              <w:pStyle w:val="afff7"/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电机；雷赛伺服电机</w:t>
            </w:r>
          </w:p>
          <w:p w:rsidR="00426760" w:rsidRPr="00945734" w:rsidRDefault="00CC7524">
            <w:pPr>
              <w:pStyle w:val="afff7"/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电源开关；台湾明纬</w:t>
            </w:r>
          </w:p>
          <w:p w:rsidR="00426760" w:rsidRPr="00945734" w:rsidRDefault="00CC7524">
            <w:pPr>
              <w:pStyle w:val="afff7"/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限位传感器：日本欧姆龙</w:t>
            </w:r>
          </w:p>
          <w:p w:rsidR="00426760" w:rsidRPr="00945734" w:rsidRDefault="00CC7524">
            <w:pPr>
              <w:pStyle w:val="afff7"/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过滤器:美国蝶式过滤器</w:t>
            </w:r>
          </w:p>
          <w:p w:rsidR="00426760" w:rsidRPr="00945734" w:rsidRDefault="00CC7524">
            <w:pPr>
              <w:pStyle w:val="afff7"/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打印平台：氧化铝吸附平台</w:t>
            </w:r>
          </w:p>
          <w:p w:rsidR="00426760" w:rsidRPr="00945734" w:rsidRDefault="00CC7524">
            <w:pPr>
              <w:pStyle w:val="afff7"/>
              <w:widowControl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吸风泵；2x大功率带静音吸风泵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平台分区；4分区吸力控制（电子按键）</w:t>
            </w:r>
          </w:p>
        </w:tc>
      </w:tr>
      <w:tr w:rsidR="00426760" w:rsidRPr="00945734">
        <w:trPr>
          <w:trHeight w:val="591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油墨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彩墨8色8升，普通光油1升，烫金光油1升，白墨1升</w:t>
            </w:r>
          </w:p>
        </w:tc>
      </w:tr>
      <w:tr w:rsidR="00426760" w:rsidRPr="00945734">
        <w:trPr>
          <w:trHeight w:val="5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覆膜机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1.6M宽幅支持冷裱热裱气动配置</w:t>
            </w:r>
          </w:p>
        </w:tc>
      </w:tr>
      <w:tr w:rsidR="00426760" w:rsidRPr="00945734">
        <w:trPr>
          <w:trHeight w:val="240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烫金膜30cm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HY8111-2金</w:t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HY807-1哑金</w:t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HY620哑金</w:t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HY820-15哑银</w:t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HY820-15银</w:t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HY808-4哑粉</w:t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HY透明迷彩</w:t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HY805S金镭射HY831M 哑红</w:t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851紫</w:t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HY45蓝</w:t>
            </w:r>
          </w:p>
        </w:tc>
      </w:tr>
      <w:tr w:rsidR="00426760" w:rsidRPr="00945734">
        <w:trPr>
          <w:trHeight w:val="831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小幅面多功能激光切割机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机床尺寸：2150mm*1900mm*1300mm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工作幅面(长×宽)</w:t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ab/>
              <w:t>工作范围：1300mm×900mm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激光器类型：150W 玻璃管封离 CO2 激光管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激光器品牌：斯利沃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激光器使用寿命：约 3000 小时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控制系统：脱机控制系统、触摸屏显示面板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传动方式：柔性同步带传动/直线导轨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驱动方式：步进电机驱动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激光头结构：单激光头结构，手动调焦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工作平台结构：锌铁蜂窝网负压式工作平台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加工速度、加速度：0-150mm/s（具体速度根据材料来定）、0-3000mm/sec2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空程速度、加速度：0-500mm/s、0-3000mm/sec2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重复定位精度：±0.1mm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切割精度：±0.15mm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激光器冷却方式：激光机专用恒温控制冷水机（外接）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抽风系统：550W中压风机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操作软件：金运专用切割软件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适用材料：适用于非金属材料的加工、切割，如亚克力、双色板、竹、木板、塑料、薄膜、布料、皮革、纸、电子纸、电子元件材料等非金属材料（不适用于金属材料、石材、陶瓷）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切割深度：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1、木材厚度0-8mm（具体切割厚度看木质硬度）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2、亚克力切割厚度：0-10mm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3、橡胶切割厚度：0-5mm.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4、泡沫切割厚度：0-20mm（需使用长焦距聚焦镜片及切割头）.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5、纤维切割厚度：0-5mm（具体切割厚度看成分和硬度）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6、石棉切割厚度：0-5mm（具体看成分）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7、PVC切割厚度：0-5mm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支持图形格式：AL 、BMP 、PLT 、DXF 、DST等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噪音：≦75Db(不含风机)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工作环境：15-40℃；无冷凝；无油雾；无凝露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设备功率：约3KW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电源需求：AC220V±5%  50HZ，如超出波动范围，需配制稳压器装置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接地要求：D 类[接地电阻 100Ω；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总重量：约300KG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黑体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执行标准</w:t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ab/>
              <w:t>CE/FDA</w:t>
            </w:r>
          </w:p>
          <w:p w:rsidR="00426760" w:rsidRPr="00945734" w:rsidRDefault="00CC7524">
            <w:pPr>
              <w:pStyle w:val="22"/>
              <w:spacing w:before="0" w:after="0" w:line="240" w:lineRule="auto"/>
              <w:rPr>
                <w:rFonts w:ascii="仿宋" w:eastAsia="仿宋" w:hAnsi="仿宋" w:cs="黑体"/>
                <w:b w:val="0"/>
                <w:bCs w:val="0"/>
                <w:kern w:val="2"/>
                <w:sz w:val="21"/>
                <w:szCs w:val="22"/>
              </w:rPr>
            </w:pPr>
            <w:r w:rsidRPr="00945734">
              <w:rPr>
                <w:rFonts w:ascii="仿宋" w:eastAsia="仿宋" w:hAnsi="仿宋" w:cs="黑体" w:hint="eastAsia"/>
                <w:b w:val="0"/>
                <w:bCs w:val="0"/>
                <w:kern w:val="2"/>
                <w:sz w:val="21"/>
                <w:szCs w:val="22"/>
              </w:rPr>
              <w:t>机床配置：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机体结构：拼焊底座+冷钢板机壳，上翻盖门设计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激光管：150W 玻璃管封离 CO2 激光管</w:t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ab/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电机及驱动：步进电机</w:t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ab/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同步带：5M柔性同步带</w:t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ab/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减速：变比轮减速</w:t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ab/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ab/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反射镜片：Φ20mm</w:t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ab/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聚焦镜片：Φ20mm f=38.1mm/63.5mm</w:t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ab/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雕刻头：Φ10</w:t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ab/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控制系统：控制软件+密码狗</w:t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ab/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ab/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气泵：0.08MPa,220V</w:t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ab/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ab/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随机工具：工具箱一个</w:t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ab/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工作台：蜂窝网负压工作平台</w:t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ab/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ab/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下抽风机：550W</w:t>
            </w: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ab/>
            </w:r>
          </w:p>
        </w:tc>
      </w:tr>
      <w:tr w:rsidR="00426760" w:rsidRPr="00945734">
        <w:trPr>
          <w:trHeight w:val="701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烟雾净化器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760" w:rsidRPr="00945734" w:rsidRDefault="00CC75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重量：100KG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进风口内、外径、长度：Φ63.5@3m or 3m*2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最大风量：850m/h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最大负压：8kPa(80mbar)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额定电压：220V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最大功率：1400W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噪音：≤70dB</w:t>
            </w:r>
          </w:p>
          <w:p w:rsidR="00426760" w:rsidRPr="00945734" w:rsidRDefault="00CC75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57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吸风波纹管2.5米、主过滤器IBH-507525-442风琴状过滤器PAG85-6012-D4</w:t>
            </w:r>
          </w:p>
        </w:tc>
      </w:tr>
    </w:tbl>
    <w:p w:rsidR="00426760" w:rsidRDefault="00426760">
      <w:pPr>
        <w:widowControl/>
        <w:spacing w:line="480" w:lineRule="exact"/>
        <w:ind w:firstLineChars="200" w:firstLine="480"/>
        <w:rPr>
          <w:rFonts w:ascii="仿宋" w:eastAsia="仿宋" w:hAnsi="仿宋" w:cs="宋体"/>
          <w:kern w:val="0"/>
          <w:sz w:val="24"/>
          <w:szCs w:val="24"/>
          <w:lang w:bidi="ar"/>
        </w:rPr>
      </w:pPr>
    </w:p>
    <w:sectPr w:rsidR="00426760">
      <w:pgSz w:w="11907" w:h="16840"/>
      <w:pgMar w:top="1701" w:right="1134" w:bottom="1701" w:left="1554" w:header="567" w:footer="567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altName w:val="Palatino"/>
    <w:charset w:val="00"/>
    <w:family w:val="roman"/>
    <w:pitch w:val="default"/>
    <w:sig w:usb0="00000000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Malgun Gothic Semilight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Regular">
    <w:altName w:val="宋体"/>
    <w:charset w:val="86"/>
    <w:family w:val="swiss"/>
    <w:pitch w:val="default"/>
    <w:sig w:usb0="00000000" w:usb1="00000000" w:usb2="00000016" w:usb3="00000000" w:csb0="00060107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E8701E2"/>
    <w:multiLevelType w:val="multilevel"/>
    <w:tmpl w:val="0E8701E2"/>
    <w:lvl w:ilvl="0">
      <w:start w:val="1"/>
      <w:numFmt w:val="bullet"/>
      <w:pStyle w:val="CAUTIONTextList"/>
      <w:lvlText w:val=""/>
      <w:lvlJc w:val="left"/>
      <w:pPr>
        <w:tabs>
          <w:tab w:val="left" w:pos="1985"/>
        </w:tabs>
        <w:ind w:left="1985" w:hanging="284"/>
      </w:pPr>
      <w:rPr>
        <w:rFonts w:ascii="Wingdings" w:hAnsi="Wingdings" w:hint="default"/>
        <w:color w:val="auto"/>
        <w:spacing w:val="0"/>
        <w:w w:val="100"/>
        <w:position w:val="1"/>
        <w:sz w:val="16"/>
        <w:szCs w:val="16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0EDB2900"/>
    <w:multiLevelType w:val="multilevel"/>
    <w:tmpl w:val="0EDB2900"/>
    <w:lvl w:ilvl="0">
      <w:start w:val="1"/>
      <w:numFmt w:val="bullet"/>
      <w:pStyle w:val="SubItemList"/>
      <w:lvlText w:val="−"/>
      <w:lvlJc w:val="left"/>
      <w:pPr>
        <w:tabs>
          <w:tab w:val="left" w:pos="2551"/>
        </w:tabs>
        <w:ind w:left="2551" w:hanging="425"/>
      </w:pPr>
      <w:rPr>
        <w:rFonts w:ascii="Times New Roman" w:hAnsi="Times New Roman" w:cs="Times New Roman" w:hint="default"/>
        <w:sz w:val="16"/>
        <w:szCs w:val="16"/>
      </w:rPr>
    </w:lvl>
    <w:lvl w:ilvl="1">
      <w:start w:val="1"/>
      <w:numFmt w:val="ganada"/>
      <w:pStyle w:val="ThirdLevelItemList"/>
      <w:lvlText w:val=""/>
      <w:lvlJc w:val="left"/>
      <w:pPr>
        <w:tabs>
          <w:tab w:val="left" w:pos="2976"/>
        </w:tabs>
        <w:ind w:left="2976" w:hanging="425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pStyle w:val="FourthLevelItemList"/>
      <w:lvlText w:val="□"/>
      <w:lvlJc w:val="left"/>
      <w:pPr>
        <w:tabs>
          <w:tab w:val="left" w:pos="3401"/>
        </w:tabs>
        <w:ind w:left="3401" w:hanging="425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>
    <w:nsid w:val="1D5755D3"/>
    <w:multiLevelType w:val="multilevel"/>
    <w:tmpl w:val="1D5755D3"/>
    <w:lvl w:ilvl="0">
      <w:start w:val="1"/>
      <w:numFmt w:val="bullet"/>
      <w:pStyle w:val="ItemList"/>
      <w:lvlText w:val=""/>
      <w:lvlJc w:val="left"/>
      <w:pPr>
        <w:tabs>
          <w:tab w:val="left" w:pos="2126"/>
        </w:tabs>
        <w:ind w:left="2126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27727B63"/>
    <w:multiLevelType w:val="multilevel"/>
    <w:tmpl w:val="27727B63"/>
    <w:lvl w:ilvl="0">
      <w:start w:val="1"/>
      <w:numFmt w:val="bullet"/>
      <w:pStyle w:val="NotesTextListinTable"/>
      <w:lvlText w:val=""/>
      <w:lvlJc w:val="left"/>
      <w:pPr>
        <w:tabs>
          <w:tab w:val="left" w:pos="454"/>
        </w:tabs>
        <w:ind w:left="454" w:hanging="284"/>
      </w:pPr>
      <w:rPr>
        <w:rFonts w:ascii="Wingdings" w:hAnsi="Wingdings" w:hint="default"/>
        <w:color w:val="auto"/>
        <w:spacing w:val="0"/>
        <w:w w:val="100"/>
        <w:position w:val="1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6186F99"/>
    <w:multiLevelType w:val="multilevel"/>
    <w:tmpl w:val="36186F99"/>
    <w:lvl w:ilvl="0">
      <w:start w:val="2"/>
      <w:numFmt w:val="decimal"/>
      <w:lvlText w:val="%1"/>
      <w:lvlJc w:val="left"/>
      <w:pPr>
        <w:ind w:left="560" w:hanging="560"/>
      </w:pPr>
      <w:rPr>
        <w:rFonts w:hint="eastAsia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eastAsia"/>
      </w:rPr>
    </w:lvl>
    <w:lvl w:ilvl="2">
      <w:start w:val="1"/>
      <w:numFmt w:val="decimal"/>
      <w:pStyle w:val="T3"/>
      <w:lvlText w:val="%1.%2.%3"/>
      <w:lvlJc w:val="left"/>
      <w:pPr>
        <w:ind w:left="794" w:hanging="794"/>
      </w:pPr>
      <w:rPr>
        <w:rFonts w:ascii="仿宋" w:eastAsia="仿宋" w:hAnsi="仿宋" w:hint="eastAsia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15">
    <w:nsid w:val="38875C82"/>
    <w:multiLevelType w:val="multilevel"/>
    <w:tmpl w:val="38875C82"/>
    <w:lvl w:ilvl="0">
      <w:start w:val="1"/>
      <w:numFmt w:val="decimal"/>
      <w:pStyle w:val="a1"/>
      <w:lvlText w:val="附图%1. "/>
      <w:lvlJc w:val="left"/>
      <w:pPr>
        <w:tabs>
          <w:tab w:val="left" w:pos="4264"/>
        </w:tabs>
        <w:ind w:left="396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3EBB3C91"/>
    <w:multiLevelType w:val="multilevel"/>
    <w:tmpl w:val="3EBB3C91"/>
    <w:lvl w:ilvl="0">
      <w:start w:val="1"/>
      <w:numFmt w:val="chineseCountingThousand"/>
      <w:pStyle w:val="41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hint="eastAsia"/>
      </w:rPr>
    </w:lvl>
    <w:lvl w:ilvl="2">
      <w:start w:val="1"/>
      <w:numFmt w:val="decimal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1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7">
    <w:nsid w:val="41C973A7"/>
    <w:multiLevelType w:val="multilevel"/>
    <w:tmpl w:val="41C973A7"/>
    <w:lvl w:ilvl="0">
      <w:start w:val="1"/>
      <w:numFmt w:val="decimal"/>
      <w:pStyle w:val="FigureDescriptioninPreface"/>
      <w:suff w:val="space"/>
      <w:lvlText w:val="图%1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>
    <w:nsid w:val="41C973A8"/>
    <w:multiLevelType w:val="multilevel"/>
    <w:tmpl w:val="41C973A8"/>
    <w:lvl w:ilvl="0">
      <w:start w:val="1"/>
      <w:numFmt w:val="decimal"/>
      <w:pStyle w:val="TableDescriptioninPreface"/>
      <w:suff w:val="space"/>
      <w:lvlText w:val="表%1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9">
    <w:nsid w:val="463C3DB5"/>
    <w:multiLevelType w:val="multilevel"/>
    <w:tmpl w:val="463C3DB5"/>
    <w:lvl w:ilvl="0">
      <w:start w:val="1"/>
      <w:numFmt w:val="decimal"/>
      <w:pStyle w:val="ItemStepinTable"/>
      <w:lvlText w:val="%1."/>
      <w:lvlJc w:val="left"/>
      <w:pPr>
        <w:tabs>
          <w:tab w:val="left" w:pos="284"/>
        </w:tabs>
        <w:ind w:left="284" w:hanging="284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4DDA66D1"/>
    <w:multiLevelType w:val="multilevel"/>
    <w:tmpl w:val="4DDA66D1"/>
    <w:lvl w:ilvl="0">
      <w:start w:val="1"/>
      <w:numFmt w:val="upperLetter"/>
      <w:pStyle w:val="Appendixheading1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21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31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42"/>
      <w:suff w:val="nothing"/>
      <w:lvlText w:val="%1.%2.%3.%4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pStyle w:val="52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pStyle w:val="StepinAppendix"/>
      <w:lvlText w:val="步骤 %6"/>
      <w:lvlJc w:val="right"/>
      <w:pPr>
        <w:tabs>
          <w:tab w:val="left" w:pos="1701"/>
        </w:tabs>
        <w:ind w:left="1701" w:hanging="159"/>
      </w:pPr>
      <w:rPr>
        <w:rFonts w:ascii="Book Antiqua" w:eastAsia="黑体" w:hAnsi="Book Antiqua" w:cs="Times New Roman" w:hint="default"/>
        <w:b w:val="0"/>
        <w:bCs/>
        <w:i w:val="0"/>
        <w:iCs w:val="0"/>
        <w:sz w:val="21"/>
        <w:szCs w:val="21"/>
        <w:u w:val="none"/>
      </w:rPr>
    </w:lvl>
    <w:lvl w:ilvl="6">
      <w:start w:val="1"/>
      <w:numFmt w:val="decimal"/>
      <w:pStyle w:val="ItemStepinAppendix"/>
      <w:lvlText w:val="%7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pStyle w:val="FigureDescriptioninAppendix"/>
      <w:suff w:val="space"/>
      <w:lvlText w:val="图%1-%8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8">
      <w:start w:val="1"/>
      <w:numFmt w:val="decimal"/>
      <w:lvlRestart w:val="1"/>
      <w:pStyle w:val="TableDescriptioninAppendix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21">
    <w:nsid w:val="63156163"/>
    <w:multiLevelType w:val="multilevel"/>
    <w:tmpl w:val="63156163"/>
    <w:lvl w:ilvl="0">
      <w:start w:val="1"/>
      <w:numFmt w:val="upperLetter"/>
      <w:pStyle w:val="7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8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9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suff w:val="nothing"/>
      <w:lvlText w:val="%1.%2.%3.%4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lvlText w:val="步骤 %6"/>
      <w:lvlJc w:val="right"/>
      <w:pPr>
        <w:tabs>
          <w:tab w:val="left" w:pos="1701"/>
        </w:tabs>
        <w:ind w:left="1701" w:hanging="159"/>
      </w:pPr>
      <w:rPr>
        <w:rFonts w:ascii="Book Antiqua" w:eastAsia="黑体" w:hAnsi="Book Antiqua" w:cs="Times New Roman" w:hint="default"/>
        <w:b w:val="0"/>
        <w:bCs/>
        <w:i w:val="0"/>
        <w:iCs w:val="0"/>
        <w:sz w:val="21"/>
        <w:szCs w:val="21"/>
        <w:u w:val="none"/>
      </w:rPr>
    </w:lvl>
    <w:lvl w:ilvl="6">
      <w:start w:val="1"/>
      <w:numFmt w:val="decimal"/>
      <w:lvlText w:val="%7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suff w:val="space"/>
      <w:lvlText w:val="图%1-%8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8">
      <w:start w:val="1"/>
      <w:numFmt w:val="decimal"/>
      <w:lvlRestart w:val="1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22">
    <w:nsid w:val="667437AC"/>
    <w:multiLevelType w:val="multilevel"/>
    <w:tmpl w:val="667437AC"/>
    <w:lvl w:ilvl="0">
      <w:start w:val="1"/>
      <w:numFmt w:val="bullet"/>
      <w:pStyle w:val="NotesTextList"/>
      <w:lvlText w:val=""/>
      <w:lvlJc w:val="left"/>
      <w:pPr>
        <w:tabs>
          <w:tab w:val="left" w:pos="2359"/>
        </w:tabs>
        <w:ind w:left="2359" w:hanging="284"/>
      </w:pPr>
      <w:rPr>
        <w:rFonts w:ascii="Wingdings" w:hAnsi="Wingdings" w:cs="Wingdings" w:hint="default"/>
        <w:position w:val="1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6E230785"/>
    <w:multiLevelType w:val="multilevel"/>
    <w:tmpl w:val="6E230785"/>
    <w:lvl w:ilvl="0">
      <w:start w:val="1"/>
      <w:numFmt w:val="bullet"/>
      <w:pStyle w:val="ItemListinTable"/>
      <w:lvlText w:val=""/>
      <w:lvlJc w:val="left"/>
      <w:pPr>
        <w:tabs>
          <w:tab w:val="left" w:pos="170"/>
        </w:tabs>
        <w:ind w:left="170" w:hanging="170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1">
      <w:start w:val="1"/>
      <w:numFmt w:val="lowerLetter"/>
      <w:pStyle w:val="SubItemStepinTable"/>
      <w:lvlText w:val="%2."/>
      <w:lvlJc w:val="left"/>
      <w:pPr>
        <w:tabs>
          <w:tab w:val="left" w:pos="284"/>
        </w:tabs>
        <w:ind w:left="568" w:hanging="284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2">
      <w:start w:val="1"/>
      <w:numFmt w:val="bullet"/>
      <w:pStyle w:val="SubItemListinTable"/>
      <w:lvlText w:val="−"/>
      <w:lvlJc w:val="left"/>
      <w:pPr>
        <w:tabs>
          <w:tab w:val="left" w:pos="568"/>
        </w:tabs>
        <w:ind w:left="568" w:hanging="284"/>
      </w:pPr>
      <w:rPr>
        <w:rFonts w:ascii="Times New Roman" w:hAnsi="Times New Roman" w:cs="Times New Roman" w:hint="default"/>
        <w:sz w:val="16"/>
        <w:szCs w:val="16"/>
      </w:rPr>
    </w:lvl>
    <w:lvl w:ilvl="3">
      <w:start w:val="1"/>
      <w:numFmt w:val="decimal"/>
      <w:pStyle w:val="SubItemStepinTableList"/>
      <w:lvlText w:val="%4."/>
      <w:lvlJc w:val="left"/>
      <w:pPr>
        <w:tabs>
          <w:tab w:val="left" w:pos="284"/>
        </w:tabs>
        <w:ind w:left="568" w:hanging="284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4">
      <w:start w:val="1"/>
      <w:numFmt w:val="bullet"/>
      <w:pStyle w:val="SubItemListinTableStep"/>
      <w:lvlText w:val=""/>
      <w:lvlJc w:val="left"/>
      <w:pPr>
        <w:tabs>
          <w:tab w:val="left" w:pos="568"/>
        </w:tabs>
        <w:ind w:left="568" w:hanging="284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5">
      <w:start w:val="1"/>
      <w:numFmt w:val="decimal"/>
      <w:pStyle w:val="CAUTIONTextStep"/>
      <w:lvlText w:val="%6."/>
      <w:lvlJc w:val="left"/>
      <w:pPr>
        <w:tabs>
          <w:tab w:val="left" w:pos="1985"/>
        </w:tabs>
        <w:ind w:left="1985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21"/>
        <w:szCs w:val="21"/>
      </w:rPr>
    </w:lvl>
    <w:lvl w:ilvl="6">
      <w:start w:val="1"/>
      <w:numFmt w:val="decimal"/>
      <w:pStyle w:val="NotesTextStep"/>
      <w:lvlText w:val="%7."/>
      <w:lvlJc w:val="left"/>
      <w:pPr>
        <w:tabs>
          <w:tab w:val="left" w:pos="2359"/>
        </w:tabs>
        <w:ind w:left="2359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18"/>
        <w:szCs w:val="18"/>
      </w:rPr>
    </w:lvl>
    <w:lvl w:ilvl="7">
      <w:start w:val="1"/>
      <w:numFmt w:val="decimal"/>
      <w:pStyle w:val="NotesTextStepinTable"/>
      <w:lvlText w:val="%8."/>
      <w:lvlJc w:val="left"/>
      <w:pPr>
        <w:tabs>
          <w:tab w:val="left" w:pos="454"/>
        </w:tabs>
        <w:ind w:left="454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18"/>
        <w:szCs w:val="18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7F773C35"/>
    <w:multiLevelType w:val="multilevel"/>
    <w:tmpl w:val="7F773C35"/>
    <w:lvl w:ilvl="0">
      <w:start w:val="1"/>
      <w:numFmt w:val="decimal"/>
      <w:pStyle w:val="ItemStep"/>
      <w:lvlText w:val="%1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1">
      <w:start w:val="1"/>
      <w:numFmt w:val="lowerLetter"/>
      <w:pStyle w:val="SubItemStep"/>
      <w:lvlText w:val="%2."/>
      <w:lvlJc w:val="left"/>
      <w:pPr>
        <w:tabs>
          <w:tab w:val="left" w:pos="2551"/>
        </w:tabs>
        <w:ind w:left="2551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2">
      <w:start w:val="1"/>
      <w:numFmt w:val="lowerRoman"/>
      <w:pStyle w:val="ThirdLevelItemStep"/>
      <w:lvlText w:val="%3."/>
      <w:lvlJc w:val="left"/>
      <w:pPr>
        <w:tabs>
          <w:tab w:val="left" w:pos="2976"/>
        </w:tabs>
        <w:ind w:left="297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3">
      <w:start w:val="1"/>
      <w:numFmt w:val="decimal"/>
      <w:pStyle w:val="FourthLevelItemStep"/>
      <w:lvlText w:val="%4)"/>
      <w:lvlJc w:val="left"/>
      <w:pPr>
        <w:tabs>
          <w:tab w:val="left" w:pos="3401"/>
        </w:tabs>
        <w:ind w:left="3401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4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7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left" w:pos="284"/>
        </w:tabs>
        <w:ind w:left="284" w:hanging="284"/>
      </w:pPr>
      <w:rPr>
        <w:rFonts w:hint="eastAsia"/>
      </w:rPr>
    </w:lvl>
  </w:abstractNum>
  <w:num w:numId="1">
    <w:abstractNumId w:val="21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20"/>
  </w:num>
  <w:num w:numId="13">
    <w:abstractNumId w:val="12"/>
  </w:num>
  <w:num w:numId="14">
    <w:abstractNumId w:val="23"/>
  </w:num>
  <w:num w:numId="15">
    <w:abstractNumId w:val="24"/>
  </w:num>
  <w:num w:numId="16">
    <w:abstractNumId w:val="10"/>
  </w:num>
  <w:num w:numId="17">
    <w:abstractNumId w:val="11"/>
  </w:num>
  <w:num w:numId="18">
    <w:abstractNumId w:val="13"/>
  </w:num>
  <w:num w:numId="19">
    <w:abstractNumId w:val="17"/>
  </w:num>
  <w:num w:numId="20">
    <w:abstractNumId w:val="19"/>
  </w:num>
  <w:num w:numId="21">
    <w:abstractNumId w:val="22"/>
  </w:num>
  <w:num w:numId="22">
    <w:abstractNumId w:val="18"/>
  </w:num>
  <w:num w:numId="23">
    <w:abstractNumId w:val="14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OTlmNGVmZjM4NWM4NDFiOWE0NWUxOWE2M2JhZmIifQ=="/>
  </w:docVars>
  <w:rsids>
    <w:rsidRoot w:val="00DD77DF"/>
    <w:rsid w:val="00003E06"/>
    <w:rsid w:val="00057A12"/>
    <w:rsid w:val="00060D84"/>
    <w:rsid w:val="00070040"/>
    <w:rsid w:val="000702B9"/>
    <w:rsid w:val="00076E77"/>
    <w:rsid w:val="00091795"/>
    <w:rsid w:val="000B1D4A"/>
    <w:rsid w:val="000B47AE"/>
    <w:rsid w:val="000C0B4B"/>
    <w:rsid w:val="000D1B1B"/>
    <w:rsid w:val="000F3C7B"/>
    <w:rsid w:val="00111EFC"/>
    <w:rsid w:val="00114AA3"/>
    <w:rsid w:val="0012342B"/>
    <w:rsid w:val="001263CF"/>
    <w:rsid w:val="00127F7C"/>
    <w:rsid w:val="001401EA"/>
    <w:rsid w:val="001522E2"/>
    <w:rsid w:val="00172759"/>
    <w:rsid w:val="00173D7F"/>
    <w:rsid w:val="00184EFF"/>
    <w:rsid w:val="00185CB0"/>
    <w:rsid w:val="001B3F77"/>
    <w:rsid w:val="001C100B"/>
    <w:rsid w:val="001D35A9"/>
    <w:rsid w:val="001F4662"/>
    <w:rsid w:val="001F6A03"/>
    <w:rsid w:val="00211C61"/>
    <w:rsid w:val="00222E82"/>
    <w:rsid w:val="00250124"/>
    <w:rsid w:val="0025571B"/>
    <w:rsid w:val="002703D8"/>
    <w:rsid w:val="00270F03"/>
    <w:rsid w:val="00281774"/>
    <w:rsid w:val="002B785F"/>
    <w:rsid w:val="002D37DC"/>
    <w:rsid w:val="002E3027"/>
    <w:rsid w:val="002E3506"/>
    <w:rsid w:val="002E7EFD"/>
    <w:rsid w:val="002F30E8"/>
    <w:rsid w:val="00326E8F"/>
    <w:rsid w:val="00332B0E"/>
    <w:rsid w:val="00340D0F"/>
    <w:rsid w:val="0035405B"/>
    <w:rsid w:val="00354AF6"/>
    <w:rsid w:val="003678EC"/>
    <w:rsid w:val="00384CD8"/>
    <w:rsid w:val="003A242A"/>
    <w:rsid w:val="003B6BB7"/>
    <w:rsid w:val="003D67EF"/>
    <w:rsid w:val="003F5670"/>
    <w:rsid w:val="00412798"/>
    <w:rsid w:val="004138C0"/>
    <w:rsid w:val="00421101"/>
    <w:rsid w:val="00426760"/>
    <w:rsid w:val="004379CF"/>
    <w:rsid w:val="00457B04"/>
    <w:rsid w:val="00461D50"/>
    <w:rsid w:val="004718C5"/>
    <w:rsid w:val="00487B01"/>
    <w:rsid w:val="00495935"/>
    <w:rsid w:val="004A0198"/>
    <w:rsid w:val="004A3173"/>
    <w:rsid w:val="004B46F9"/>
    <w:rsid w:val="004C0233"/>
    <w:rsid w:val="004D7243"/>
    <w:rsid w:val="004E33A7"/>
    <w:rsid w:val="004E4388"/>
    <w:rsid w:val="004F2119"/>
    <w:rsid w:val="005000CD"/>
    <w:rsid w:val="005058DA"/>
    <w:rsid w:val="00512D54"/>
    <w:rsid w:val="00515C49"/>
    <w:rsid w:val="00532DD8"/>
    <w:rsid w:val="00533AE2"/>
    <w:rsid w:val="00533D14"/>
    <w:rsid w:val="00537B3B"/>
    <w:rsid w:val="0055090A"/>
    <w:rsid w:val="00552E20"/>
    <w:rsid w:val="00571CCA"/>
    <w:rsid w:val="005748E6"/>
    <w:rsid w:val="005875A6"/>
    <w:rsid w:val="005928B2"/>
    <w:rsid w:val="00597D68"/>
    <w:rsid w:val="005A136B"/>
    <w:rsid w:val="005C1E36"/>
    <w:rsid w:val="005C5E7E"/>
    <w:rsid w:val="005C60FB"/>
    <w:rsid w:val="005C6A46"/>
    <w:rsid w:val="005F4292"/>
    <w:rsid w:val="006004B2"/>
    <w:rsid w:val="0060268D"/>
    <w:rsid w:val="00605A88"/>
    <w:rsid w:val="00607678"/>
    <w:rsid w:val="00625633"/>
    <w:rsid w:val="00630477"/>
    <w:rsid w:val="006645D7"/>
    <w:rsid w:val="006A58B4"/>
    <w:rsid w:val="006B04E2"/>
    <w:rsid w:val="006C06A4"/>
    <w:rsid w:val="006C784E"/>
    <w:rsid w:val="006D067E"/>
    <w:rsid w:val="006D7BBD"/>
    <w:rsid w:val="006E0E9D"/>
    <w:rsid w:val="006E5DEF"/>
    <w:rsid w:val="006F33A0"/>
    <w:rsid w:val="0070499A"/>
    <w:rsid w:val="007115C1"/>
    <w:rsid w:val="00726D9D"/>
    <w:rsid w:val="0073578E"/>
    <w:rsid w:val="00742ADD"/>
    <w:rsid w:val="00746C19"/>
    <w:rsid w:val="00752C24"/>
    <w:rsid w:val="00752FA5"/>
    <w:rsid w:val="00765E9E"/>
    <w:rsid w:val="00776BB9"/>
    <w:rsid w:val="00777377"/>
    <w:rsid w:val="00783832"/>
    <w:rsid w:val="00784783"/>
    <w:rsid w:val="00793C17"/>
    <w:rsid w:val="007A101C"/>
    <w:rsid w:val="007C02F7"/>
    <w:rsid w:val="007C280D"/>
    <w:rsid w:val="00805155"/>
    <w:rsid w:val="00805A89"/>
    <w:rsid w:val="00806320"/>
    <w:rsid w:val="00807F88"/>
    <w:rsid w:val="00830FBA"/>
    <w:rsid w:val="00835AE4"/>
    <w:rsid w:val="008500D5"/>
    <w:rsid w:val="00872F04"/>
    <w:rsid w:val="008910C2"/>
    <w:rsid w:val="0089492E"/>
    <w:rsid w:val="00897B30"/>
    <w:rsid w:val="008A1D96"/>
    <w:rsid w:val="008A2A1D"/>
    <w:rsid w:val="008B6351"/>
    <w:rsid w:val="008D2B61"/>
    <w:rsid w:val="008D2F21"/>
    <w:rsid w:val="008E6AD1"/>
    <w:rsid w:val="008F0AA1"/>
    <w:rsid w:val="008F1FB7"/>
    <w:rsid w:val="00900839"/>
    <w:rsid w:val="00945734"/>
    <w:rsid w:val="00953A0B"/>
    <w:rsid w:val="009574DB"/>
    <w:rsid w:val="009654F5"/>
    <w:rsid w:val="009861E6"/>
    <w:rsid w:val="00996666"/>
    <w:rsid w:val="009A685E"/>
    <w:rsid w:val="009D0887"/>
    <w:rsid w:val="009D41E0"/>
    <w:rsid w:val="009D4C11"/>
    <w:rsid w:val="00A0024C"/>
    <w:rsid w:val="00A05661"/>
    <w:rsid w:val="00A2469D"/>
    <w:rsid w:val="00A26960"/>
    <w:rsid w:val="00A30FCC"/>
    <w:rsid w:val="00A35CEB"/>
    <w:rsid w:val="00A41939"/>
    <w:rsid w:val="00A42AB9"/>
    <w:rsid w:val="00A45071"/>
    <w:rsid w:val="00A55B73"/>
    <w:rsid w:val="00A74FEB"/>
    <w:rsid w:val="00A76D06"/>
    <w:rsid w:val="00A76F9C"/>
    <w:rsid w:val="00A8261D"/>
    <w:rsid w:val="00A836D9"/>
    <w:rsid w:val="00A91191"/>
    <w:rsid w:val="00AC2940"/>
    <w:rsid w:val="00AC37F3"/>
    <w:rsid w:val="00AD4166"/>
    <w:rsid w:val="00AF7E1A"/>
    <w:rsid w:val="00B034F6"/>
    <w:rsid w:val="00B1092F"/>
    <w:rsid w:val="00B237DB"/>
    <w:rsid w:val="00B378D9"/>
    <w:rsid w:val="00B44715"/>
    <w:rsid w:val="00B524B5"/>
    <w:rsid w:val="00B54887"/>
    <w:rsid w:val="00B6379E"/>
    <w:rsid w:val="00B80CFA"/>
    <w:rsid w:val="00B90393"/>
    <w:rsid w:val="00BA42AD"/>
    <w:rsid w:val="00BB651C"/>
    <w:rsid w:val="00BB7F5D"/>
    <w:rsid w:val="00BD2132"/>
    <w:rsid w:val="00BD5D27"/>
    <w:rsid w:val="00BF3F93"/>
    <w:rsid w:val="00BF70A6"/>
    <w:rsid w:val="00BF7405"/>
    <w:rsid w:val="00C20864"/>
    <w:rsid w:val="00C303D6"/>
    <w:rsid w:val="00C455CD"/>
    <w:rsid w:val="00C56C0E"/>
    <w:rsid w:val="00C5750B"/>
    <w:rsid w:val="00C923C0"/>
    <w:rsid w:val="00C9746F"/>
    <w:rsid w:val="00CC73C8"/>
    <w:rsid w:val="00CC7524"/>
    <w:rsid w:val="00CE645F"/>
    <w:rsid w:val="00D152C1"/>
    <w:rsid w:val="00D263FE"/>
    <w:rsid w:val="00D27301"/>
    <w:rsid w:val="00D46BF3"/>
    <w:rsid w:val="00D81024"/>
    <w:rsid w:val="00DA126F"/>
    <w:rsid w:val="00DB48B5"/>
    <w:rsid w:val="00DC0E5E"/>
    <w:rsid w:val="00DC2ABD"/>
    <w:rsid w:val="00DC323F"/>
    <w:rsid w:val="00DD77DF"/>
    <w:rsid w:val="00DE0172"/>
    <w:rsid w:val="00E01BA6"/>
    <w:rsid w:val="00E22958"/>
    <w:rsid w:val="00E27E21"/>
    <w:rsid w:val="00E3619C"/>
    <w:rsid w:val="00E43FF3"/>
    <w:rsid w:val="00E523B4"/>
    <w:rsid w:val="00E6424F"/>
    <w:rsid w:val="00E74E35"/>
    <w:rsid w:val="00E80B84"/>
    <w:rsid w:val="00E82130"/>
    <w:rsid w:val="00E95602"/>
    <w:rsid w:val="00EA199B"/>
    <w:rsid w:val="00EA4553"/>
    <w:rsid w:val="00EB425A"/>
    <w:rsid w:val="00EC7811"/>
    <w:rsid w:val="00ED0361"/>
    <w:rsid w:val="00EF56D1"/>
    <w:rsid w:val="00EF763D"/>
    <w:rsid w:val="00F01579"/>
    <w:rsid w:val="00F324E7"/>
    <w:rsid w:val="00F424CE"/>
    <w:rsid w:val="00F510D6"/>
    <w:rsid w:val="00F77E5F"/>
    <w:rsid w:val="00F855E6"/>
    <w:rsid w:val="00F90573"/>
    <w:rsid w:val="00F928DF"/>
    <w:rsid w:val="00FB5931"/>
    <w:rsid w:val="00FD0BCB"/>
    <w:rsid w:val="00FE3A9D"/>
    <w:rsid w:val="00FF2C9C"/>
    <w:rsid w:val="0F7B58C1"/>
    <w:rsid w:val="11A21718"/>
    <w:rsid w:val="129220B4"/>
    <w:rsid w:val="1E171DEE"/>
    <w:rsid w:val="282A0FBD"/>
    <w:rsid w:val="34027EA3"/>
    <w:rsid w:val="3B623012"/>
    <w:rsid w:val="40E6595D"/>
    <w:rsid w:val="488E23A0"/>
    <w:rsid w:val="5C5E5C67"/>
    <w:rsid w:val="727C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4" w:semiHidden="1"/>
    <w:lsdException w:name="index 5" w:semiHidden="1" w:qFormat="1"/>
    <w:lsdException w:name="index 6" w:semiHidden="1" w:qFormat="1"/>
    <w:lsdException w:name="index 7" w:semiHidden="1"/>
    <w:lsdException w:name="index 8" w:semiHidden="1" w:qFormat="1"/>
    <w:lsdException w:name="index 9" w:semiHidden="1" w:qFormat="1"/>
    <w:lsdException w:name="toc 1" w:uiPriority="39"/>
    <w:lsdException w:name="toc 2" w:uiPriority="39" w:qFormat="1"/>
    <w:lsdException w:name="toc 3" w:uiPriority="39"/>
    <w:lsdException w:name="toc 4" w:semiHidden="1"/>
    <w:lsdException w:name="toc 5" w:semiHidden="1"/>
    <w:lsdException w:name="toc 6" w:semiHidden="1"/>
    <w:lsdException w:name="toc 7" w:semiHidden="1" w:qFormat="1"/>
    <w:lsdException w:name="toc 8" w:semiHidden="1" w:qFormat="1"/>
    <w:lsdException w:name="toc 9" w:semiHidden="1"/>
    <w:lsdException w:name="Normal Indent" w:uiPriority="99" w:qFormat="1"/>
    <w:lsdException w:name="footnote text" w:semiHidden="1"/>
    <w:lsdException w:name="annotation text" w:semiHidden="1" w:qFormat="1"/>
    <w:lsdException w:name="header" w:unhideWhenUsed="1" w:qFormat="1"/>
    <w:lsdException w:name="footer" w:unhideWhenUsed="1"/>
    <w:lsdException w:name="index heading" w:semiHidden="1"/>
    <w:lsdException w:name="caption" w:qFormat="1"/>
    <w:lsdException w:name="table of figures" w:semiHidden="1"/>
    <w:lsdException w:name="envelope address" w:semiHidden="1" w:qFormat="1"/>
    <w:lsdException w:name="envelope return" w:semiHidden="1" w:qFormat="1"/>
    <w:lsdException w:name="footnote reference" w:semiHidden="1" w:qFormat="1"/>
    <w:lsdException w:name="annotation reference" w:semiHidden="1"/>
    <w:lsdException w:name="line number" w:semiHidden="1" w:qFormat="1"/>
    <w:lsdException w:name="page number" w:semiHidden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semiHidden="1"/>
    <w:lsdException w:name="List Bullet" w:qFormat="1"/>
    <w:lsdException w:name="List Number" w:semiHidden="1" w:qFormat="1"/>
    <w:lsdException w:name="List 2" w:semiHidden="1"/>
    <w:lsdException w:name="List 3" w:semiHidden="1" w:qFormat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 w:qFormat="1"/>
    <w:lsdException w:name="List Bullet 5" w:semiHidden="1" w:qFormat="1"/>
    <w:lsdException w:name="List Number 2" w:semiHidden="1" w:qFormat="1"/>
    <w:lsdException w:name="List Number 3" w:semiHidden="1"/>
    <w:lsdException w:name="List Number 4" w:semiHidden="1"/>
    <w:lsdException w:name="List Number 5" w:semiHidden="1" w:qFormat="1"/>
    <w:lsdException w:name="Title" w:qFormat="1"/>
    <w:lsdException w:name="Closing" w:semiHidden="1"/>
    <w:lsdException w:name="Signature" w:semiHidden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qFormat="1"/>
    <w:lsdException w:name="Date" w:semiHidden="1"/>
    <w:lsdException w:name="Body Text First Indent" w:semiHidden="1"/>
    <w:lsdException w:name="Body Text First Indent 2" w:qFormat="1"/>
    <w:lsdException w:name="Note Heading" w:semiHidden="1" w:qFormat="1"/>
    <w:lsdException w:name="Body Text 2" w:semiHidden="1"/>
    <w:lsdException w:name="Body Text 3" w:semiHidden="1" w:qFormat="1"/>
    <w:lsdException w:name="Body Text Indent 2" w:semiHidden="1" w:qFormat="1"/>
    <w:lsdException w:name="Body Text Indent 3" w:semiHidden="1"/>
    <w:lsdException w:name="Block Text" w:uiPriority="99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qFormat="1"/>
    <w:lsdException w:name="HTML Address" w:semiHidden="1"/>
    <w:lsdException w:name="HTML Cite" w:semiHidden="1" w:qFormat="1"/>
    <w:lsdException w:name="HTML Code" w:semiHidden="1"/>
    <w:lsdException w:name="HTML Definition" w:semiHidden="1"/>
    <w:lsdException w:name="HTML Keyboard" w:semiHidden="1" w:qFormat="1"/>
    <w:lsdException w:name="HTML Preformatted" w:semiHidden="1"/>
    <w:lsdException w:name="HTML Sample" w:semiHidden="1" w:qFormat="1"/>
    <w:lsdException w:name="HTML Typewriter" w:semiHidden="1" w:qFormat="1"/>
    <w:lsdException w:name="HTML Variable" w:semiHidden="1" w:qFormat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 w:qFormat="1"/>
    <w:lsdException w:name="Table Columns 1" w:semiHidden="1"/>
    <w:lsdException w:name="Table Columns 2" w:semiHidden="1"/>
    <w:lsdException w:name="Table Columns 3" w:semiHidden="1" w:qFormat="1"/>
    <w:lsdException w:name="Table Columns 4" w:semiHidden="1"/>
    <w:lsdException w:name="Table Columns 5" w:semiHidden="1" w:qFormat="1"/>
    <w:lsdException w:name="Table Grid 1" w:semiHidden="1" w:qFormat="1"/>
    <w:lsdException w:name="Table Grid 2" w:semiHidden="1"/>
    <w:lsdException w:name="Table Grid 3" w:semiHidden="1"/>
    <w:lsdException w:name="Table Grid 4" w:semiHidden="1" w:qFormat="1"/>
    <w:lsdException w:name="Table Grid 5" w:semiHidden="1"/>
    <w:lsdException w:name="Table Grid 6" w:semiHidden="1" w:qFormat="1"/>
    <w:lsdException w:name="Table Grid 7" w:semiHidden="1" w:qFormat="1"/>
    <w:lsdException w:name="Table Grid 8" w:semiHidden="1"/>
    <w:lsdException w:name="Table List 1" w:semiHidden="1"/>
    <w:lsdException w:name="Table List 2" w:semiHidden="1"/>
    <w:lsdException w:name="Table List 3" w:semiHidden="1" w:qFormat="1"/>
    <w:lsdException w:name="Table List 4" w:semiHidden="1" w:qFormat="1"/>
    <w:lsdException w:name="Table List 5" w:semiHidden="1"/>
    <w:lsdException w:name="Table List 6" w:semiHidden="1"/>
    <w:lsdException w:name="Table List 7" w:semiHidden="1" w:qFormat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 w:qFormat="1"/>
    <w:lsdException w:name="Table Subtle 1" w:semiHidden="1"/>
    <w:lsdException w:name="Table Subtle 2" w:semiHidden="1" w:qFormat="1"/>
    <w:lsdException w:name="Table Web 1" w:semiHidden="1"/>
    <w:lsdException w:name="Table Web 2" w:semiHidden="1"/>
    <w:lsdException w:name="Table Web 3" w:semiHidden="1"/>
    <w:lsdException w:name="Balloon Text" w:semiHidden="1" w:unhideWhenUsed="1" w:qFormat="1"/>
    <w:lsdException w:name="Table Grid" w:uiPriority="39" w:qFormat="1"/>
    <w:lsdException w:name="Table Theme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3"/>
    <w:next w:val="a4"/>
    <w:link w:val="1Char"/>
    <w:uiPriority w:val="9"/>
    <w:qFormat/>
    <w:pPr>
      <w:keepNext/>
      <w:widowControl/>
      <w:pBdr>
        <w:bottom w:val="single" w:sz="12" w:space="1" w:color="auto"/>
      </w:pBdr>
      <w:topLinePunct/>
      <w:adjustRightInd w:val="0"/>
      <w:snapToGrid w:val="0"/>
      <w:spacing w:before="1240" w:after="440" w:line="240" w:lineRule="atLeast"/>
      <w:jc w:val="left"/>
      <w:outlineLvl w:val="0"/>
    </w:pPr>
    <w:rPr>
      <w:rFonts w:ascii="Book Antiqua" w:eastAsia="Songti SC" w:hAnsi="Book Antiqua" w:cs="Book Antiqua" w:hint="eastAsia"/>
      <w:b/>
      <w:bCs/>
      <w:sz w:val="30"/>
      <w:szCs w:val="44"/>
    </w:rPr>
  </w:style>
  <w:style w:type="paragraph" w:styleId="22">
    <w:name w:val="heading 2"/>
    <w:basedOn w:val="a3"/>
    <w:next w:val="a3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2">
    <w:name w:val="heading 3"/>
    <w:basedOn w:val="a3"/>
    <w:next w:val="a3"/>
    <w:link w:val="3Char"/>
    <w:qFormat/>
    <w:pPr>
      <w:keepNext/>
      <w:keepLines/>
      <w:widowControl/>
      <w:topLinePunct/>
      <w:adjustRightInd w:val="0"/>
      <w:snapToGrid w:val="0"/>
      <w:spacing w:before="200" w:after="160" w:line="240" w:lineRule="atLeast"/>
      <w:jc w:val="left"/>
      <w:outlineLvl w:val="2"/>
    </w:pPr>
    <w:rPr>
      <w:rFonts w:ascii="Book Antiqua" w:eastAsia="黑体" w:hAnsi="Book Antiqua" w:cs="宋体" w:hint="eastAsia"/>
      <w:kern w:val="0"/>
      <w:sz w:val="32"/>
      <w:szCs w:val="32"/>
    </w:rPr>
  </w:style>
  <w:style w:type="paragraph" w:styleId="43">
    <w:name w:val="heading 4"/>
    <w:basedOn w:val="a3"/>
    <w:next w:val="a3"/>
    <w:link w:val="4Char"/>
    <w:uiPriority w:val="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paragraph" w:styleId="53">
    <w:name w:val="heading 5"/>
    <w:basedOn w:val="a3"/>
    <w:next w:val="a3"/>
    <w:link w:val="5Char"/>
    <w:uiPriority w:val="9"/>
    <w:qFormat/>
    <w:pPr>
      <w:keepNext/>
      <w:keepLines/>
      <w:widowControl/>
      <w:topLinePunct/>
      <w:adjustRightInd w:val="0"/>
      <w:snapToGrid w:val="0"/>
      <w:spacing w:before="160" w:after="160" w:line="240" w:lineRule="atLeast"/>
      <w:jc w:val="left"/>
      <w:outlineLvl w:val="4"/>
    </w:pPr>
    <w:rPr>
      <w:rFonts w:ascii="Book Antiqua" w:eastAsia="黑体" w:hAnsi="Book Antiqua" w:cs="宋体" w:hint="eastAsia"/>
      <w:kern w:val="0"/>
      <w:sz w:val="24"/>
      <w:szCs w:val="24"/>
    </w:rPr>
  </w:style>
  <w:style w:type="paragraph" w:styleId="60">
    <w:name w:val="heading 6"/>
    <w:basedOn w:val="a3"/>
    <w:next w:val="a3"/>
    <w:link w:val="6Char"/>
    <w:uiPriority w:val="9"/>
    <w:qFormat/>
    <w:pPr>
      <w:keepNext/>
      <w:keepLines/>
      <w:widowControl/>
      <w:topLinePunct/>
      <w:adjustRightInd w:val="0"/>
      <w:snapToGrid w:val="0"/>
      <w:spacing w:before="240" w:after="64" w:line="320" w:lineRule="atLeast"/>
      <w:ind w:left="1701"/>
      <w:jc w:val="left"/>
      <w:outlineLvl w:val="5"/>
    </w:pPr>
    <w:rPr>
      <w:rFonts w:ascii="Arial" w:eastAsia="黑体" w:hAnsi="Arial" w:cs="Times New Roman" w:hint="eastAsia"/>
      <w:b/>
      <w:bCs/>
      <w:szCs w:val="21"/>
    </w:rPr>
  </w:style>
  <w:style w:type="paragraph" w:styleId="7">
    <w:name w:val="heading 7"/>
    <w:basedOn w:val="1"/>
    <w:next w:val="8"/>
    <w:link w:val="7Char"/>
    <w:uiPriority w:val="9"/>
    <w:qFormat/>
    <w:pPr>
      <w:keepLines/>
      <w:numPr>
        <w:numId w:val="1"/>
      </w:numPr>
      <w:pBdr>
        <w:bottom w:val="single" w:sz="4" w:space="1" w:color="auto"/>
      </w:pBdr>
      <w:topLinePunct w:val="0"/>
      <w:outlineLvl w:val="6"/>
    </w:pPr>
    <w:rPr>
      <w:bCs w:val="0"/>
    </w:rPr>
  </w:style>
  <w:style w:type="paragraph" w:styleId="8">
    <w:name w:val="heading 8"/>
    <w:basedOn w:val="22"/>
    <w:next w:val="9"/>
    <w:link w:val="8Char"/>
    <w:uiPriority w:val="9"/>
    <w:qFormat/>
    <w:pPr>
      <w:widowControl/>
      <w:numPr>
        <w:ilvl w:val="1"/>
        <w:numId w:val="1"/>
      </w:numPr>
      <w:adjustRightInd w:val="0"/>
      <w:snapToGrid w:val="0"/>
      <w:spacing w:before="200" w:after="160" w:line="240" w:lineRule="atLeast"/>
      <w:jc w:val="left"/>
      <w:outlineLvl w:val="7"/>
    </w:pPr>
    <w:rPr>
      <w:rFonts w:ascii="Book Antiqua" w:hAnsi="Book Antiqua" w:cs="Times New Roman" w:hint="eastAsia"/>
      <w:b w:val="0"/>
      <w:sz w:val="36"/>
      <w:szCs w:val="36"/>
      <w:lang w:eastAsia="en-US"/>
    </w:rPr>
  </w:style>
  <w:style w:type="paragraph" w:styleId="9">
    <w:name w:val="heading 9"/>
    <w:basedOn w:val="32"/>
    <w:next w:val="a3"/>
    <w:link w:val="9Char"/>
    <w:uiPriority w:val="9"/>
    <w:qFormat/>
    <w:pPr>
      <w:numPr>
        <w:ilvl w:val="2"/>
        <w:numId w:val="1"/>
      </w:numPr>
      <w:topLinePunct w:val="0"/>
      <w:outlineLvl w:val="8"/>
    </w:pPr>
    <w:rPr>
      <w:rFonts w:cs="Times New Roman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macro"/>
    <w:link w:val="Char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160" w:after="160"/>
      <w:ind w:left="1701"/>
    </w:pPr>
    <w:rPr>
      <w:rFonts w:ascii="Courier New" w:hAnsi="Courier New" w:cs="Courier New"/>
      <w:kern w:val="2"/>
      <w:sz w:val="24"/>
      <w:szCs w:val="24"/>
    </w:rPr>
  </w:style>
  <w:style w:type="paragraph" w:styleId="a4">
    <w:name w:val="Title"/>
    <w:basedOn w:val="a3"/>
    <w:link w:val="Char0"/>
    <w:qFormat/>
    <w:pPr>
      <w:widowControl/>
      <w:topLinePunct/>
      <w:adjustRightInd w:val="0"/>
      <w:snapToGrid w:val="0"/>
      <w:spacing w:before="240" w:after="60" w:line="240" w:lineRule="atLeast"/>
      <w:ind w:left="1701"/>
      <w:jc w:val="center"/>
      <w:outlineLvl w:val="0"/>
    </w:pPr>
    <w:rPr>
      <w:rFonts w:ascii="Arial" w:eastAsia="宋体" w:hAnsi="Arial" w:cs="Arial" w:hint="eastAsia"/>
      <w:b/>
      <w:bCs/>
      <w:sz w:val="32"/>
      <w:szCs w:val="32"/>
    </w:rPr>
  </w:style>
  <w:style w:type="paragraph" w:styleId="33">
    <w:name w:val="List 3"/>
    <w:basedOn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Chars="400" w:left="4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70">
    <w:name w:val="toc 7"/>
    <w:basedOn w:val="a3"/>
    <w:next w:val="a3"/>
    <w:semiHidden/>
    <w:qFormat/>
    <w:pPr>
      <w:widowControl/>
      <w:topLinePunct/>
      <w:adjustRightInd w:val="0"/>
      <w:snapToGrid w:val="0"/>
      <w:spacing w:line="240" w:lineRule="atLeast"/>
      <w:ind w:left="126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2">
    <w:name w:val="List Number 2"/>
    <w:basedOn w:val="a3"/>
    <w:semiHidden/>
    <w:qFormat/>
    <w:pPr>
      <w:widowControl/>
      <w:numPr>
        <w:numId w:val="2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9">
    <w:name w:val="table of authorities"/>
    <w:basedOn w:val="a3"/>
    <w:next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420"/>
      <w:jc w:val="left"/>
    </w:pPr>
    <w:rPr>
      <w:rFonts w:ascii="Times New Roman" w:eastAsia="宋体" w:hAnsi="Times New Roman" w:cs="Arial" w:hint="eastAsia"/>
      <w:szCs w:val="21"/>
    </w:rPr>
  </w:style>
  <w:style w:type="paragraph" w:styleId="aa">
    <w:name w:val="Note Heading"/>
    <w:basedOn w:val="a3"/>
    <w:next w:val="a3"/>
    <w:link w:val="Char1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center"/>
    </w:pPr>
    <w:rPr>
      <w:rFonts w:ascii="Times New Roman" w:eastAsia="宋体" w:hAnsi="Times New Roman" w:cs="Arial" w:hint="eastAsia"/>
      <w:szCs w:val="21"/>
    </w:rPr>
  </w:style>
  <w:style w:type="paragraph" w:styleId="40">
    <w:name w:val="List Bullet 4"/>
    <w:basedOn w:val="a3"/>
    <w:semiHidden/>
    <w:qFormat/>
    <w:pPr>
      <w:widowControl/>
      <w:numPr>
        <w:numId w:val="3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80">
    <w:name w:val="index 8"/>
    <w:basedOn w:val="a3"/>
    <w:next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168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b">
    <w:name w:val="E-mail Signature"/>
    <w:basedOn w:val="a3"/>
    <w:link w:val="Char2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a">
    <w:name w:val="List Number"/>
    <w:basedOn w:val="a3"/>
    <w:semiHidden/>
    <w:qFormat/>
    <w:pPr>
      <w:widowControl/>
      <w:numPr>
        <w:numId w:val="4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c">
    <w:name w:val="Normal Indent"/>
    <w:basedOn w:val="a3"/>
    <w:link w:val="Char3"/>
    <w:uiPriority w:val="99"/>
    <w:qFormat/>
    <w:pPr>
      <w:widowControl/>
      <w:topLinePunct/>
      <w:adjustRightInd w:val="0"/>
      <w:snapToGrid w:val="0"/>
      <w:spacing w:before="160" w:after="160" w:line="240" w:lineRule="atLeast"/>
      <w:ind w:left="1701" w:firstLineChars="200" w:firstLine="200"/>
      <w:jc w:val="left"/>
    </w:pPr>
    <w:rPr>
      <w:rFonts w:ascii="Times New Roman" w:eastAsia="宋体" w:hAnsi="Times New Roman" w:cs="Arial"/>
      <w:szCs w:val="21"/>
    </w:rPr>
  </w:style>
  <w:style w:type="paragraph" w:styleId="ad">
    <w:name w:val="caption"/>
    <w:basedOn w:val="a3"/>
    <w:next w:val="a3"/>
    <w:qFormat/>
    <w:pPr>
      <w:widowControl/>
      <w:topLinePunct/>
      <w:adjustRightInd w:val="0"/>
      <w:snapToGrid w:val="0"/>
      <w:spacing w:before="152" w:after="160" w:line="240" w:lineRule="atLeast"/>
      <w:ind w:left="1701"/>
      <w:jc w:val="left"/>
    </w:pPr>
    <w:rPr>
      <w:rFonts w:ascii="Arial" w:eastAsia="黑体" w:hAnsi="Arial" w:cs="Arial" w:hint="eastAsia"/>
      <w:sz w:val="20"/>
      <w:szCs w:val="20"/>
    </w:rPr>
  </w:style>
  <w:style w:type="paragraph" w:styleId="54">
    <w:name w:val="index 5"/>
    <w:basedOn w:val="a3"/>
    <w:next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105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0">
    <w:name w:val="List Bullet"/>
    <w:basedOn w:val="a3"/>
    <w:qFormat/>
    <w:pPr>
      <w:widowControl/>
      <w:numPr>
        <w:numId w:val="5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e">
    <w:name w:val="envelope address"/>
    <w:basedOn w:val="a3"/>
    <w:semiHidden/>
    <w:qFormat/>
    <w:pPr>
      <w:framePr w:w="7920" w:h="1980" w:hRule="exact" w:hSpace="180" w:wrap="auto" w:hAnchor="page" w:xAlign="center" w:yAlign="bottom"/>
      <w:widowControl/>
      <w:topLinePunct/>
      <w:adjustRightInd w:val="0"/>
      <w:snapToGrid w:val="0"/>
      <w:spacing w:before="160" w:after="160" w:line="240" w:lineRule="atLeast"/>
      <w:ind w:leftChars="1400" w:left="1400"/>
      <w:jc w:val="left"/>
    </w:pPr>
    <w:rPr>
      <w:rFonts w:ascii="Arial" w:eastAsia="宋体" w:hAnsi="Arial" w:cs="Arial" w:hint="eastAsia"/>
      <w:szCs w:val="21"/>
    </w:rPr>
  </w:style>
  <w:style w:type="paragraph" w:styleId="af">
    <w:name w:val="Document Map"/>
    <w:basedOn w:val="a3"/>
    <w:link w:val="Char4"/>
    <w:semiHidden/>
    <w:qFormat/>
    <w:pPr>
      <w:widowControl/>
      <w:shd w:val="clear" w:color="auto" w:fill="000080"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af0">
    <w:name w:val="toa heading"/>
    <w:basedOn w:val="a3"/>
    <w:next w:val="a3"/>
    <w:semiHidden/>
    <w:qFormat/>
    <w:pPr>
      <w:widowControl/>
      <w:topLinePunct/>
      <w:adjustRightInd w:val="0"/>
      <w:snapToGrid w:val="0"/>
      <w:spacing w:before="120" w:after="160" w:line="240" w:lineRule="atLeast"/>
      <w:ind w:left="1701"/>
      <w:jc w:val="left"/>
    </w:pPr>
    <w:rPr>
      <w:rFonts w:ascii="Arial" w:eastAsia="宋体" w:hAnsi="Arial" w:cs="Arial" w:hint="eastAsia"/>
      <w:szCs w:val="21"/>
    </w:rPr>
  </w:style>
  <w:style w:type="paragraph" w:styleId="af1">
    <w:name w:val="annotation text"/>
    <w:basedOn w:val="a3"/>
    <w:link w:val="Char5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61">
    <w:name w:val="index 6"/>
    <w:basedOn w:val="a3"/>
    <w:next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126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2">
    <w:name w:val="Salutation"/>
    <w:basedOn w:val="a3"/>
    <w:next w:val="a3"/>
    <w:link w:val="Char6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34">
    <w:name w:val="Body Text 3"/>
    <w:basedOn w:val="a3"/>
    <w:link w:val="3Char0"/>
    <w:semiHidden/>
    <w:qFormat/>
    <w:pPr>
      <w:widowControl/>
      <w:topLinePunct/>
      <w:adjustRightInd w:val="0"/>
      <w:snapToGrid w:val="0"/>
      <w:spacing w:before="160" w:after="120" w:line="240" w:lineRule="atLeast"/>
      <w:ind w:left="1701"/>
      <w:jc w:val="left"/>
    </w:pPr>
    <w:rPr>
      <w:rFonts w:ascii="Times New Roman" w:eastAsia="宋体" w:hAnsi="Times New Roman" w:cs="Arial" w:hint="eastAsia"/>
      <w:sz w:val="16"/>
      <w:szCs w:val="16"/>
    </w:rPr>
  </w:style>
  <w:style w:type="paragraph" w:styleId="af3">
    <w:name w:val="Closing"/>
    <w:basedOn w:val="a3"/>
    <w:link w:val="Char7"/>
    <w:semiHidden/>
    <w:pPr>
      <w:widowControl/>
      <w:topLinePunct/>
      <w:adjustRightInd w:val="0"/>
      <w:snapToGrid w:val="0"/>
      <w:spacing w:before="160" w:after="160" w:line="240" w:lineRule="atLeast"/>
      <w:ind w:leftChars="2100" w:left="2100"/>
      <w:jc w:val="left"/>
    </w:pPr>
    <w:rPr>
      <w:rFonts w:ascii="Times New Roman" w:eastAsia="宋体" w:hAnsi="Times New Roman" w:cs="Arial" w:hint="eastAsia"/>
      <w:szCs w:val="21"/>
    </w:rPr>
  </w:style>
  <w:style w:type="paragraph" w:styleId="30">
    <w:name w:val="List Bullet 3"/>
    <w:basedOn w:val="a3"/>
    <w:semiHidden/>
    <w:pPr>
      <w:widowControl/>
      <w:numPr>
        <w:numId w:val="6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4">
    <w:name w:val="Body Text"/>
    <w:basedOn w:val="a3"/>
    <w:next w:val="a3"/>
    <w:link w:val="Char8"/>
    <w:qFormat/>
    <w:pPr>
      <w:ind w:left="142"/>
    </w:pPr>
    <w:rPr>
      <w:kern w:val="0"/>
      <w:sz w:val="20"/>
      <w:szCs w:val="21"/>
    </w:rPr>
  </w:style>
  <w:style w:type="paragraph" w:styleId="af5">
    <w:name w:val="Body Text Indent"/>
    <w:basedOn w:val="a3"/>
    <w:link w:val="Char9"/>
    <w:qFormat/>
    <w:pPr>
      <w:ind w:firstLineChars="179" w:firstLine="501"/>
    </w:pPr>
    <w:rPr>
      <w:sz w:val="28"/>
    </w:rPr>
  </w:style>
  <w:style w:type="paragraph" w:styleId="3">
    <w:name w:val="List Number 3"/>
    <w:basedOn w:val="a3"/>
    <w:semiHidden/>
    <w:pPr>
      <w:widowControl/>
      <w:numPr>
        <w:numId w:val="7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23">
    <w:name w:val="List 2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Chars="200" w:left="2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af6">
    <w:name w:val="List Continue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200" w:left="200"/>
      <w:jc w:val="left"/>
    </w:pPr>
    <w:rPr>
      <w:rFonts w:ascii="Times New Roman" w:eastAsia="宋体" w:hAnsi="Times New Roman" w:cs="Arial" w:hint="eastAsia"/>
      <w:szCs w:val="21"/>
    </w:rPr>
  </w:style>
  <w:style w:type="paragraph" w:styleId="af7">
    <w:name w:val="Block Text"/>
    <w:basedOn w:val="a3"/>
    <w:uiPriority w:val="99"/>
    <w:qFormat/>
    <w:pPr>
      <w:widowControl/>
      <w:topLinePunct/>
      <w:adjustRightInd w:val="0"/>
      <w:snapToGrid w:val="0"/>
      <w:spacing w:before="160" w:after="120" w:line="240" w:lineRule="atLeast"/>
      <w:ind w:leftChars="700" w:left="700" w:rightChars="700" w:right="700"/>
      <w:jc w:val="left"/>
    </w:pPr>
    <w:rPr>
      <w:rFonts w:ascii="Times New Roman" w:eastAsia="宋体" w:hAnsi="Times New Roman" w:cs="Arial" w:hint="eastAsia"/>
      <w:szCs w:val="21"/>
    </w:rPr>
  </w:style>
  <w:style w:type="paragraph" w:styleId="20">
    <w:name w:val="List Bullet 2"/>
    <w:basedOn w:val="a3"/>
    <w:semiHidden/>
    <w:pPr>
      <w:widowControl/>
      <w:numPr>
        <w:numId w:val="8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HTML">
    <w:name w:val="HTML Address"/>
    <w:basedOn w:val="a3"/>
    <w:link w:val="HTMLChar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i/>
      <w:iCs/>
      <w:szCs w:val="21"/>
    </w:rPr>
  </w:style>
  <w:style w:type="paragraph" w:styleId="44">
    <w:name w:val="index 4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260"/>
      <w:jc w:val="left"/>
    </w:pPr>
    <w:rPr>
      <w:rFonts w:ascii="Times New Roman" w:eastAsia="宋体" w:hAnsi="Times New Roman" w:cs="Arial" w:hint="eastAsia"/>
      <w:szCs w:val="21"/>
    </w:rPr>
  </w:style>
  <w:style w:type="paragraph" w:styleId="55">
    <w:name w:val="toc 5"/>
    <w:basedOn w:val="a3"/>
    <w:next w:val="a3"/>
    <w:semiHidden/>
    <w:pPr>
      <w:widowControl/>
      <w:topLinePunct/>
      <w:adjustRightInd w:val="0"/>
      <w:snapToGrid w:val="0"/>
      <w:spacing w:line="240" w:lineRule="atLeast"/>
      <w:ind w:left="84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35">
    <w:name w:val="toc 3"/>
    <w:basedOn w:val="a3"/>
    <w:next w:val="a3"/>
    <w:uiPriority w:val="39"/>
    <w:pPr>
      <w:widowControl/>
      <w:topLinePunct/>
      <w:adjustRightInd w:val="0"/>
      <w:snapToGrid w:val="0"/>
      <w:spacing w:line="240" w:lineRule="atLeast"/>
      <w:ind w:left="420"/>
      <w:jc w:val="left"/>
    </w:pPr>
    <w:rPr>
      <w:rFonts w:ascii="等线" w:eastAsia="等线" w:hAnsi="Times New Roman" w:cs="Times New Roman" w:hint="eastAsia"/>
      <w:i/>
      <w:iCs/>
      <w:sz w:val="20"/>
      <w:szCs w:val="24"/>
    </w:rPr>
  </w:style>
  <w:style w:type="paragraph" w:styleId="af8">
    <w:name w:val="Plain Text"/>
    <w:basedOn w:val="a3"/>
    <w:link w:val="Chara"/>
    <w:qFormat/>
    <w:rPr>
      <w:rFonts w:ascii="宋体" w:eastAsia="宋体" w:hAnsi="Courier New" w:cs="Times New Roman" w:hint="eastAsia"/>
    </w:rPr>
  </w:style>
  <w:style w:type="paragraph" w:styleId="50">
    <w:name w:val="List Bullet 5"/>
    <w:basedOn w:val="a3"/>
    <w:semiHidden/>
    <w:qFormat/>
    <w:pPr>
      <w:widowControl/>
      <w:numPr>
        <w:numId w:val="9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4">
    <w:name w:val="List Number 4"/>
    <w:basedOn w:val="a3"/>
    <w:semiHidden/>
    <w:pPr>
      <w:widowControl/>
      <w:numPr>
        <w:numId w:val="10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81">
    <w:name w:val="toc 8"/>
    <w:basedOn w:val="a3"/>
    <w:next w:val="a3"/>
    <w:semiHidden/>
    <w:qFormat/>
    <w:pPr>
      <w:widowControl/>
      <w:topLinePunct/>
      <w:adjustRightInd w:val="0"/>
      <w:snapToGrid w:val="0"/>
      <w:spacing w:line="240" w:lineRule="atLeast"/>
      <w:ind w:left="147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36">
    <w:name w:val="index 3"/>
    <w:next w:val="a3"/>
    <w:pPr>
      <w:adjustRightInd w:val="0"/>
      <w:snapToGrid w:val="0"/>
      <w:ind w:left="567"/>
    </w:pPr>
    <w:rPr>
      <w:rFonts w:cs="Arial"/>
      <w:kern w:val="2"/>
      <w:sz w:val="21"/>
      <w:szCs w:val="21"/>
    </w:rPr>
  </w:style>
  <w:style w:type="paragraph" w:styleId="af9">
    <w:name w:val="Date"/>
    <w:basedOn w:val="a3"/>
    <w:next w:val="a3"/>
    <w:link w:val="Charb"/>
    <w:semiHidden/>
    <w:pPr>
      <w:widowControl/>
      <w:topLinePunct/>
      <w:adjustRightInd w:val="0"/>
      <w:snapToGrid w:val="0"/>
      <w:spacing w:before="160" w:after="160" w:line="240" w:lineRule="atLeast"/>
      <w:ind w:leftChars="2500" w:left="2500"/>
      <w:jc w:val="left"/>
    </w:pPr>
    <w:rPr>
      <w:rFonts w:ascii="Times New Roman" w:eastAsia="宋体" w:hAnsi="Times New Roman" w:cs="Arial" w:hint="eastAsia"/>
      <w:szCs w:val="21"/>
    </w:rPr>
  </w:style>
  <w:style w:type="paragraph" w:styleId="24">
    <w:name w:val="Body Text Indent 2"/>
    <w:basedOn w:val="a3"/>
    <w:link w:val="2Char0"/>
    <w:semiHidden/>
    <w:qFormat/>
    <w:pPr>
      <w:widowControl/>
      <w:topLinePunct/>
      <w:adjustRightInd w:val="0"/>
      <w:snapToGrid w:val="0"/>
      <w:spacing w:before="160" w:after="120" w:line="480" w:lineRule="auto"/>
      <w:ind w:leftChars="200" w:left="200"/>
      <w:jc w:val="left"/>
    </w:pPr>
    <w:rPr>
      <w:rFonts w:ascii="Times New Roman" w:eastAsia="宋体" w:hAnsi="Times New Roman" w:cs="Arial" w:hint="eastAsia"/>
      <w:szCs w:val="21"/>
    </w:rPr>
  </w:style>
  <w:style w:type="paragraph" w:styleId="afa">
    <w:name w:val="endnote text"/>
    <w:basedOn w:val="a3"/>
    <w:link w:val="Charc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56">
    <w:name w:val="List Continue 5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1000" w:left="1000"/>
      <w:jc w:val="left"/>
    </w:pPr>
    <w:rPr>
      <w:rFonts w:ascii="Times New Roman" w:eastAsia="宋体" w:hAnsi="Times New Roman" w:cs="Arial" w:hint="eastAsia"/>
      <w:szCs w:val="21"/>
    </w:rPr>
  </w:style>
  <w:style w:type="paragraph" w:styleId="afb">
    <w:name w:val="Balloon Text"/>
    <w:basedOn w:val="a3"/>
    <w:link w:val="Chard"/>
    <w:semiHidden/>
    <w:unhideWhenUsed/>
    <w:qFormat/>
    <w:rPr>
      <w:sz w:val="18"/>
      <w:szCs w:val="18"/>
    </w:rPr>
  </w:style>
  <w:style w:type="paragraph" w:styleId="afc">
    <w:name w:val="footer"/>
    <w:basedOn w:val="a3"/>
    <w:link w:val="Chare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d">
    <w:name w:val="envelope return"/>
    <w:basedOn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eastAsia="宋体" w:hAnsi="Arial" w:cs="Arial" w:hint="eastAsia"/>
      <w:szCs w:val="21"/>
    </w:rPr>
  </w:style>
  <w:style w:type="paragraph" w:styleId="afe">
    <w:name w:val="header"/>
    <w:basedOn w:val="a3"/>
    <w:link w:val="Charf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">
    <w:name w:val="Signature"/>
    <w:basedOn w:val="a3"/>
    <w:link w:val="Charf0"/>
    <w:semiHidden/>
    <w:pPr>
      <w:widowControl/>
      <w:topLinePunct/>
      <w:adjustRightInd w:val="0"/>
      <w:snapToGrid w:val="0"/>
      <w:spacing w:before="160" w:after="160" w:line="240" w:lineRule="atLeast"/>
      <w:ind w:leftChars="2100" w:left="2100"/>
      <w:jc w:val="left"/>
    </w:pPr>
    <w:rPr>
      <w:rFonts w:ascii="Times New Roman" w:eastAsia="宋体" w:hAnsi="Times New Roman" w:cs="Arial" w:hint="eastAsia"/>
      <w:szCs w:val="21"/>
    </w:rPr>
  </w:style>
  <w:style w:type="paragraph" w:styleId="10">
    <w:name w:val="toc 1"/>
    <w:basedOn w:val="a3"/>
    <w:next w:val="a3"/>
    <w:uiPriority w:val="39"/>
    <w:pPr>
      <w:widowControl/>
      <w:topLinePunct/>
      <w:adjustRightInd w:val="0"/>
      <w:snapToGrid w:val="0"/>
      <w:spacing w:before="120" w:after="120" w:line="240" w:lineRule="atLeast"/>
      <w:jc w:val="left"/>
    </w:pPr>
    <w:rPr>
      <w:rFonts w:ascii="等线" w:eastAsia="等线" w:hAnsi="Times New Roman" w:cs="Times New Roman" w:hint="eastAsia"/>
      <w:b/>
      <w:bCs/>
      <w:caps/>
      <w:sz w:val="20"/>
      <w:szCs w:val="24"/>
    </w:rPr>
  </w:style>
  <w:style w:type="paragraph" w:styleId="45">
    <w:name w:val="List Continue 4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800" w:left="800"/>
      <w:jc w:val="left"/>
    </w:pPr>
    <w:rPr>
      <w:rFonts w:ascii="Times New Roman" w:eastAsia="宋体" w:hAnsi="Times New Roman" w:cs="Arial" w:hint="eastAsia"/>
      <w:szCs w:val="21"/>
    </w:rPr>
  </w:style>
  <w:style w:type="paragraph" w:styleId="46">
    <w:name w:val="toc 4"/>
    <w:basedOn w:val="a3"/>
    <w:next w:val="a3"/>
    <w:semiHidden/>
    <w:pPr>
      <w:widowControl/>
      <w:topLinePunct/>
      <w:adjustRightInd w:val="0"/>
      <w:snapToGrid w:val="0"/>
      <w:spacing w:line="240" w:lineRule="atLeast"/>
      <w:ind w:left="63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aff0">
    <w:name w:val="index heading"/>
    <w:basedOn w:val="a3"/>
    <w:next w:val="11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eastAsia="宋体" w:hAnsi="Arial" w:cs="Arial" w:hint="eastAsia"/>
      <w:b/>
      <w:bCs/>
      <w:szCs w:val="21"/>
    </w:rPr>
  </w:style>
  <w:style w:type="paragraph" w:styleId="11">
    <w:name w:val="index 1"/>
    <w:basedOn w:val="a3"/>
    <w:next w:val="a3"/>
    <w:autoRedefine/>
    <w:unhideWhenUsed/>
  </w:style>
  <w:style w:type="paragraph" w:styleId="aff1">
    <w:name w:val="Subtitle"/>
    <w:basedOn w:val="a3"/>
    <w:next w:val="a3"/>
    <w:link w:val="Charf1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5">
    <w:name w:val="List Number 5"/>
    <w:basedOn w:val="a3"/>
    <w:semiHidden/>
    <w:qFormat/>
    <w:pPr>
      <w:widowControl/>
      <w:numPr>
        <w:numId w:val="11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f2">
    <w:name w:val="List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="2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aff3">
    <w:name w:val="footnote text"/>
    <w:basedOn w:val="a3"/>
    <w:link w:val="Charf2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 w:val="18"/>
      <w:szCs w:val="18"/>
    </w:rPr>
  </w:style>
  <w:style w:type="paragraph" w:styleId="62">
    <w:name w:val="toc 6"/>
    <w:basedOn w:val="a3"/>
    <w:next w:val="a3"/>
    <w:semiHidden/>
    <w:pPr>
      <w:widowControl/>
      <w:topLinePunct/>
      <w:adjustRightInd w:val="0"/>
      <w:snapToGrid w:val="0"/>
      <w:spacing w:line="240" w:lineRule="atLeast"/>
      <w:ind w:left="105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57">
    <w:name w:val="List 5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Chars="800" w:left="8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37">
    <w:name w:val="Body Text Indent 3"/>
    <w:basedOn w:val="a3"/>
    <w:link w:val="3Char1"/>
    <w:semiHidden/>
    <w:pPr>
      <w:widowControl/>
      <w:topLinePunct/>
      <w:adjustRightInd w:val="0"/>
      <w:snapToGrid w:val="0"/>
      <w:spacing w:before="160" w:after="120" w:line="240" w:lineRule="atLeast"/>
      <w:ind w:leftChars="200" w:left="200"/>
      <w:jc w:val="left"/>
    </w:pPr>
    <w:rPr>
      <w:rFonts w:ascii="Times New Roman" w:eastAsia="宋体" w:hAnsi="Times New Roman" w:cs="Arial" w:hint="eastAsia"/>
      <w:sz w:val="16"/>
      <w:szCs w:val="16"/>
    </w:rPr>
  </w:style>
  <w:style w:type="paragraph" w:styleId="71">
    <w:name w:val="index 7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47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90">
    <w:name w:val="index 9"/>
    <w:basedOn w:val="a3"/>
    <w:next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189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f4">
    <w:name w:val="table of figures"/>
    <w:basedOn w:val="a3"/>
    <w:next w:val="a3"/>
    <w:semiHidden/>
    <w:pPr>
      <w:widowControl/>
      <w:topLinePunct/>
      <w:adjustRightInd w:val="0"/>
      <w:snapToGrid w:val="0"/>
      <w:spacing w:before="160" w:afterLines="50" w:after="160" w:line="240" w:lineRule="atLeast"/>
      <w:ind w:leftChars="300" w:left="30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25">
    <w:name w:val="toc 2"/>
    <w:basedOn w:val="a3"/>
    <w:next w:val="a3"/>
    <w:uiPriority w:val="39"/>
    <w:qFormat/>
    <w:pPr>
      <w:widowControl/>
      <w:topLinePunct/>
      <w:adjustRightInd w:val="0"/>
      <w:snapToGrid w:val="0"/>
      <w:spacing w:line="240" w:lineRule="atLeast"/>
      <w:ind w:left="210"/>
      <w:jc w:val="left"/>
    </w:pPr>
    <w:rPr>
      <w:rFonts w:ascii="等线" w:eastAsia="等线" w:hAnsi="Times New Roman" w:cs="Times New Roman" w:hint="eastAsia"/>
      <w:smallCaps/>
      <w:sz w:val="20"/>
      <w:szCs w:val="24"/>
    </w:rPr>
  </w:style>
  <w:style w:type="paragraph" w:styleId="91">
    <w:name w:val="toc 9"/>
    <w:basedOn w:val="a3"/>
    <w:next w:val="a3"/>
    <w:semiHidden/>
    <w:pPr>
      <w:widowControl/>
      <w:topLinePunct/>
      <w:adjustRightInd w:val="0"/>
      <w:snapToGrid w:val="0"/>
      <w:spacing w:line="240" w:lineRule="atLeast"/>
      <w:ind w:left="168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26">
    <w:name w:val="Body Text 2"/>
    <w:basedOn w:val="a3"/>
    <w:link w:val="2Char1"/>
    <w:semiHidden/>
    <w:pPr>
      <w:widowControl/>
      <w:topLinePunct/>
      <w:adjustRightInd w:val="0"/>
      <w:snapToGrid w:val="0"/>
      <w:spacing w:before="160" w:after="120" w:line="480" w:lineRule="auto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47">
    <w:name w:val="List 4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Chars="600" w:left="6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27">
    <w:name w:val="List Continue 2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400" w:left="400"/>
      <w:jc w:val="left"/>
    </w:pPr>
    <w:rPr>
      <w:rFonts w:ascii="Times New Roman" w:eastAsia="宋体" w:hAnsi="Times New Roman" w:cs="Arial" w:hint="eastAsia"/>
      <w:szCs w:val="21"/>
    </w:rPr>
  </w:style>
  <w:style w:type="paragraph" w:styleId="aff5">
    <w:name w:val="Message Header"/>
    <w:basedOn w:val="a3"/>
    <w:link w:val="Charf3"/>
    <w:semiHidden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opLinePunct/>
      <w:adjustRightInd w:val="0"/>
      <w:snapToGrid w:val="0"/>
      <w:spacing w:before="160" w:after="160" w:line="240" w:lineRule="atLeast"/>
      <w:ind w:leftChars="500" w:left="500" w:hangingChars="500" w:hanging="500"/>
      <w:jc w:val="left"/>
    </w:pPr>
    <w:rPr>
      <w:rFonts w:ascii="Arial" w:eastAsia="宋体" w:hAnsi="Arial" w:cs="Arial" w:hint="eastAsia"/>
      <w:szCs w:val="21"/>
    </w:rPr>
  </w:style>
  <w:style w:type="paragraph" w:styleId="HTML0">
    <w:name w:val="HTML Preformatted"/>
    <w:basedOn w:val="a3"/>
    <w:link w:val="HTMLChar0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Courier New" w:eastAsia="宋体" w:hAnsi="Courier New" w:cs="Courier New" w:hint="eastAsia"/>
      <w:sz w:val="20"/>
      <w:szCs w:val="20"/>
    </w:rPr>
  </w:style>
  <w:style w:type="paragraph" w:styleId="aff6">
    <w:name w:val="Normal (Web)"/>
    <w:basedOn w:val="a3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8">
    <w:name w:val="List Continue 3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600" w:left="600"/>
      <w:jc w:val="left"/>
    </w:pPr>
    <w:rPr>
      <w:rFonts w:ascii="Times New Roman" w:eastAsia="宋体" w:hAnsi="Times New Roman" w:cs="Arial" w:hint="eastAsia"/>
      <w:szCs w:val="21"/>
    </w:rPr>
  </w:style>
  <w:style w:type="paragraph" w:styleId="28">
    <w:name w:val="index 2"/>
    <w:next w:val="a3"/>
    <w:pPr>
      <w:adjustRightInd w:val="0"/>
      <w:snapToGrid w:val="0"/>
      <w:ind w:left="284"/>
    </w:pPr>
    <w:rPr>
      <w:rFonts w:cs="Arial"/>
      <w:kern w:val="2"/>
      <w:sz w:val="21"/>
      <w:szCs w:val="21"/>
    </w:rPr>
  </w:style>
  <w:style w:type="paragraph" w:styleId="aff7">
    <w:name w:val="annotation subject"/>
    <w:basedOn w:val="af1"/>
    <w:next w:val="af1"/>
    <w:link w:val="Charf4"/>
    <w:semiHidden/>
    <w:rPr>
      <w:b/>
      <w:bCs/>
    </w:rPr>
  </w:style>
  <w:style w:type="paragraph" w:styleId="aff8">
    <w:name w:val="Body Text First Indent"/>
    <w:basedOn w:val="af4"/>
    <w:link w:val="Charf5"/>
    <w:semiHidden/>
    <w:pPr>
      <w:widowControl/>
      <w:topLinePunct/>
      <w:adjustRightInd w:val="0"/>
      <w:snapToGrid w:val="0"/>
      <w:spacing w:before="160" w:after="120" w:line="240" w:lineRule="atLeast"/>
      <w:ind w:left="1701" w:firstLineChars="100" w:firstLine="100"/>
      <w:jc w:val="left"/>
    </w:pPr>
    <w:rPr>
      <w:rFonts w:ascii="Times New Roman" w:eastAsia="宋体" w:hAnsi="Times New Roman" w:cs="Arial" w:hint="eastAsia"/>
      <w:kern w:val="2"/>
      <w:sz w:val="21"/>
    </w:rPr>
  </w:style>
  <w:style w:type="paragraph" w:styleId="29">
    <w:name w:val="Body Text First Indent 2"/>
    <w:basedOn w:val="af5"/>
    <w:next w:val="a3"/>
    <w:link w:val="2Char2"/>
    <w:qFormat/>
    <w:pPr>
      <w:spacing w:line="400" w:lineRule="exact"/>
      <w:ind w:firstLineChars="200" w:firstLine="480"/>
    </w:pPr>
  </w:style>
  <w:style w:type="table" w:styleId="aff9">
    <w:name w:val="Table Grid"/>
    <w:basedOn w:val="a6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Theme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Colorful 1"/>
    <w:basedOn w:val="a6"/>
    <w:semiHidden/>
    <w:pPr>
      <w:adjustRightInd w:val="0"/>
      <w:snapToGrid w:val="0"/>
      <w:spacing w:before="160" w:after="160" w:line="240" w:lineRule="atLeast"/>
      <w:ind w:left="1701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a">
    <w:name w:val="Table Colorful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orful 3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b">
    <w:name w:val="Table Elegant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">
    <w:name w:val="Table Classic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b">
    <w:name w:val="Table Classic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a">
    <w:name w:val="Table Classic 3"/>
    <w:basedOn w:val="a6"/>
    <w:semiHidden/>
    <w:pPr>
      <w:adjustRightInd w:val="0"/>
      <w:snapToGrid w:val="0"/>
      <w:spacing w:before="160" w:after="160" w:line="240" w:lineRule="atLeast"/>
      <w:ind w:left="1701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8">
    <w:name w:val="Table Classic 4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4">
    <w:name w:val="Table Simple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c">
    <w:name w:val="Table Simple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b">
    <w:name w:val="Table Simple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d">
    <w:name w:val="Table Subtle 2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6">
    <w:name w:val="Table 3D effects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e">
    <w:name w:val="Table 3D effects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3D effects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7">
    <w:name w:val="Table List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">
    <w:name w:val="Table List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List 3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9">
    <w:name w:val="Table List 4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8">
    <w:name w:val="Table List 5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3">
    <w:name w:val="Table List 6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72">
    <w:name w:val="Table List 7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nil"/>
          <w:tr2bl w:val="single" w:sz="6" w:space="0" w:color="auto"/>
        </w:tcBorders>
      </w:tcPr>
    </w:tblStylePr>
  </w:style>
  <w:style w:type="table" w:styleId="affc">
    <w:name w:val="Table Contemporary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6"/>
    <w:semiHidden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0">
    <w:name w:val="Table Columns 2"/>
    <w:basedOn w:val="a6"/>
    <w:semiHidden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Columns 3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a">
    <w:name w:val="Table Columns 4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2f1">
    <w:name w:val="Table Grid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f">
    <w:name w:val="Table Grid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4b">
    <w:name w:val="Table Grid 4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a">
    <w:name w:val="Table Grid 5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64">
    <w:name w:val="Table Grid 6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73">
    <w:name w:val="Table Grid 7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83">
    <w:name w:val="Table Grid 8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a">
    <w:name w:val="Table Web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2">
    <w:name w:val="Table Web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0">
    <w:name w:val="Table Web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d">
    <w:name w:val="Table Professional"/>
    <w:basedOn w:val="a6"/>
    <w:semiHidden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e">
    <w:name w:val="Strong"/>
    <w:uiPriority w:val="22"/>
    <w:qFormat/>
    <w:rPr>
      <w:b/>
    </w:rPr>
  </w:style>
  <w:style w:type="character" w:styleId="afff">
    <w:name w:val="endnote reference"/>
    <w:semiHidden/>
    <w:qFormat/>
    <w:rPr>
      <w:vertAlign w:val="superscript"/>
    </w:rPr>
  </w:style>
  <w:style w:type="character" w:styleId="afff0">
    <w:name w:val="page number"/>
    <w:basedOn w:val="a5"/>
    <w:semiHidden/>
  </w:style>
  <w:style w:type="character" w:styleId="afff1">
    <w:name w:val="FollowedHyperlink"/>
    <w:qFormat/>
    <w:rPr>
      <w:color w:val="800080"/>
      <w:u w:val="none"/>
    </w:rPr>
  </w:style>
  <w:style w:type="character" w:styleId="afff2">
    <w:name w:val="Emphasis"/>
    <w:qFormat/>
    <w:rPr>
      <w:i/>
      <w:iCs/>
    </w:rPr>
  </w:style>
  <w:style w:type="character" w:styleId="afff3">
    <w:name w:val="line number"/>
    <w:basedOn w:val="a5"/>
    <w:semiHidden/>
    <w:qFormat/>
  </w:style>
  <w:style w:type="character" w:styleId="HTML1">
    <w:name w:val="HTML Definition"/>
    <w:semiHidden/>
    <w:rPr>
      <w:i/>
      <w:iCs/>
    </w:rPr>
  </w:style>
  <w:style w:type="character" w:styleId="HTML2">
    <w:name w:val="HTML Typewriter"/>
    <w:semiHidden/>
    <w:qFormat/>
    <w:rPr>
      <w:rFonts w:ascii="Courier New" w:hAnsi="Courier New" w:cs="Courier New"/>
      <w:sz w:val="20"/>
      <w:szCs w:val="20"/>
    </w:rPr>
  </w:style>
  <w:style w:type="character" w:styleId="HTML3">
    <w:name w:val="HTML Acronym"/>
    <w:basedOn w:val="a5"/>
    <w:semiHidden/>
    <w:qFormat/>
  </w:style>
  <w:style w:type="character" w:styleId="HTML4">
    <w:name w:val="HTML Variable"/>
    <w:semiHidden/>
    <w:qFormat/>
    <w:rPr>
      <w:i/>
      <w:iCs/>
    </w:rPr>
  </w:style>
  <w:style w:type="character" w:styleId="afff4">
    <w:name w:val="Hyperlink"/>
    <w:uiPriority w:val="99"/>
    <w:qFormat/>
    <w:rPr>
      <w:color w:val="0000FF"/>
      <w:u w:val="none"/>
    </w:rPr>
  </w:style>
  <w:style w:type="character" w:styleId="HTML5">
    <w:name w:val="HTML Code"/>
    <w:semiHidden/>
    <w:rPr>
      <w:rFonts w:ascii="Courier New" w:hAnsi="Courier New" w:cs="Courier New"/>
      <w:sz w:val="20"/>
      <w:szCs w:val="20"/>
    </w:rPr>
  </w:style>
  <w:style w:type="character" w:styleId="afff5">
    <w:name w:val="annotation reference"/>
    <w:semiHidden/>
    <w:rPr>
      <w:sz w:val="21"/>
      <w:szCs w:val="21"/>
    </w:rPr>
  </w:style>
  <w:style w:type="character" w:styleId="HTML6">
    <w:name w:val="HTML Cite"/>
    <w:semiHidden/>
    <w:qFormat/>
    <w:rPr>
      <w:i/>
      <w:iCs/>
    </w:rPr>
  </w:style>
  <w:style w:type="character" w:styleId="afff6">
    <w:name w:val="footnote reference"/>
    <w:semiHidden/>
    <w:qFormat/>
    <w:rPr>
      <w:vertAlign w:val="superscript"/>
    </w:rPr>
  </w:style>
  <w:style w:type="character" w:styleId="HTML7">
    <w:name w:val="HTML Keyboard"/>
    <w:semiHidden/>
    <w:qFormat/>
    <w:rPr>
      <w:rFonts w:ascii="Courier New" w:hAnsi="Courier New" w:cs="Courier New"/>
      <w:sz w:val="20"/>
      <w:szCs w:val="20"/>
    </w:rPr>
  </w:style>
  <w:style w:type="character" w:styleId="HTML8">
    <w:name w:val="HTML Sample"/>
    <w:semiHidden/>
    <w:qFormat/>
    <w:rPr>
      <w:rFonts w:ascii="Courier New" w:hAnsi="Courier New" w:cs="Courier New"/>
    </w:rPr>
  </w:style>
  <w:style w:type="character" w:customStyle="1" w:styleId="Charf">
    <w:name w:val="页眉 Char"/>
    <w:basedOn w:val="a5"/>
    <w:link w:val="afe"/>
    <w:qFormat/>
    <w:rPr>
      <w:sz w:val="18"/>
      <w:szCs w:val="18"/>
    </w:rPr>
  </w:style>
  <w:style w:type="character" w:customStyle="1" w:styleId="Chare">
    <w:name w:val="页脚 Char"/>
    <w:basedOn w:val="a5"/>
    <w:link w:val="afc"/>
    <w:qFormat/>
    <w:rPr>
      <w:sz w:val="18"/>
      <w:szCs w:val="18"/>
    </w:rPr>
  </w:style>
  <w:style w:type="character" w:customStyle="1" w:styleId="Char8">
    <w:name w:val="正文文本 Char"/>
    <w:basedOn w:val="a5"/>
    <w:link w:val="af4"/>
    <w:qFormat/>
    <w:rPr>
      <w:kern w:val="0"/>
      <w:sz w:val="20"/>
      <w:szCs w:val="21"/>
    </w:rPr>
  </w:style>
  <w:style w:type="character" w:customStyle="1" w:styleId="Chard">
    <w:name w:val="批注框文本 Char"/>
    <w:basedOn w:val="a5"/>
    <w:link w:val="afb"/>
    <w:semiHidden/>
    <w:qFormat/>
    <w:rPr>
      <w:sz w:val="18"/>
      <w:szCs w:val="18"/>
    </w:rPr>
  </w:style>
  <w:style w:type="paragraph" w:customStyle="1" w:styleId="1b">
    <w:name w:val="列出段落1"/>
    <w:basedOn w:val="a3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5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ff7">
    <w:name w:val="List Paragraph"/>
    <w:basedOn w:val="a3"/>
    <w:link w:val="Charf6"/>
    <w:uiPriority w:val="34"/>
    <w:qFormat/>
    <w:pPr>
      <w:ind w:firstLineChars="200" w:firstLine="420"/>
    </w:pPr>
  </w:style>
  <w:style w:type="character" w:customStyle="1" w:styleId="4Char">
    <w:name w:val="标题 4 Char"/>
    <w:basedOn w:val="a5"/>
    <w:link w:val="43"/>
    <w:uiPriority w:val="9"/>
    <w:qFormat/>
    <w:rPr>
      <w:rFonts w:ascii="Calibri" w:eastAsia="宋体" w:hAnsi="Calibri" w:cs="Times New Roman"/>
      <w:szCs w:val="24"/>
    </w:rPr>
  </w:style>
  <w:style w:type="character" w:customStyle="1" w:styleId="Charf6">
    <w:name w:val="列出段落 Char"/>
    <w:link w:val="afff7"/>
    <w:uiPriority w:val="34"/>
    <w:qFormat/>
    <w:rPr>
      <w:kern w:val="2"/>
      <w:sz w:val="21"/>
      <w:szCs w:val="22"/>
    </w:rPr>
  </w:style>
  <w:style w:type="character" w:customStyle="1" w:styleId="Chara">
    <w:name w:val="纯文本 Char"/>
    <w:basedOn w:val="a5"/>
    <w:link w:val="af8"/>
    <w:qFormat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f1">
    <w:name w:val="副标题 Char"/>
    <w:basedOn w:val="a5"/>
    <w:link w:val="aff1"/>
    <w:qFormat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5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fff8">
    <w:name w:val="内容正文"/>
    <w:basedOn w:val="a3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3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5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3"/>
    <w:qFormat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5"/>
    <w:link w:val="1"/>
    <w:uiPriority w:val="9"/>
    <w:qFormat/>
    <w:rPr>
      <w:rFonts w:ascii="Book Antiqua" w:eastAsia="Songti SC" w:hAnsi="Book Antiqua" w:cs="Book Antiqua"/>
      <w:b/>
      <w:bCs/>
      <w:kern w:val="2"/>
      <w:sz w:val="30"/>
      <w:szCs w:val="44"/>
    </w:rPr>
  </w:style>
  <w:style w:type="character" w:customStyle="1" w:styleId="3Char">
    <w:name w:val="标题 3 Char"/>
    <w:basedOn w:val="a5"/>
    <w:link w:val="32"/>
    <w:qFormat/>
    <w:rPr>
      <w:rFonts w:ascii="Book Antiqua" w:eastAsia="黑体" w:hAnsi="Book Antiqua" w:cs="宋体"/>
      <w:sz w:val="32"/>
      <w:szCs w:val="32"/>
    </w:rPr>
  </w:style>
  <w:style w:type="character" w:customStyle="1" w:styleId="5Char">
    <w:name w:val="标题 5 Char"/>
    <w:basedOn w:val="a5"/>
    <w:link w:val="53"/>
    <w:uiPriority w:val="9"/>
    <w:qFormat/>
    <w:rPr>
      <w:rFonts w:ascii="Book Antiqua" w:eastAsia="黑体" w:hAnsi="Book Antiqua" w:cs="宋体"/>
      <w:sz w:val="24"/>
      <w:szCs w:val="24"/>
    </w:rPr>
  </w:style>
  <w:style w:type="character" w:customStyle="1" w:styleId="6Char">
    <w:name w:val="标题 6 Char"/>
    <w:basedOn w:val="a5"/>
    <w:link w:val="60"/>
    <w:uiPriority w:val="9"/>
    <w:qFormat/>
    <w:rPr>
      <w:rFonts w:ascii="Arial" w:eastAsia="黑体" w:hAnsi="Arial"/>
      <w:b/>
      <w:bCs/>
      <w:kern w:val="2"/>
      <w:sz w:val="21"/>
      <w:szCs w:val="21"/>
    </w:rPr>
  </w:style>
  <w:style w:type="character" w:customStyle="1" w:styleId="7Char">
    <w:name w:val="标题 7 Char"/>
    <w:basedOn w:val="a5"/>
    <w:link w:val="7"/>
    <w:uiPriority w:val="9"/>
    <w:qFormat/>
    <w:rPr>
      <w:rFonts w:ascii="Book Antiqua" w:eastAsia="Songti SC" w:hAnsi="Book Antiqua" w:cs="Book Antiqua"/>
      <w:b/>
      <w:kern w:val="2"/>
      <w:sz w:val="30"/>
      <w:szCs w:val="44"/>
    </w:rPr>
  </w:style>
  <w:style w:type="character" w:customStyle="1" w:styleId="8Char">
    <w:name w:val="标题 8 Char"/>
    <w:basedOn w:val="a5"/>
    <w:link w:val="8"/>
    <w:uiPriority w:val="9"/>
    <w:qFormat/>
    <w:rPr>
      <w:rFonts w:ascii="Book Antiqua" w:eastAsia="黑体" w:hAnsi="Book Antiqua"/>
      <w:bCs/>
      <w:sz w:val="36"/>
      <w:szCs w:val="36"/>
      <w:lang w:eastAsia="en-US"/>
    </w:rPr>
  </w:style>
  <w:style w:type="character" w:customStyle="1" w:styleId="9Char">
    <w:name w:val="标题 9 Char"/>
    <w:basedOn w:val="a5"/>
    <w:link w:val="9"/>
    <w:uiPriority w:val="9"/>
    <w:qFormat/>
    <w:rPr>
      <w:rFonts w:ascii="Book Antiqua" w:eastAsia="黑体" w:hAnsi="Book Antiqua"/>
      <w:sz w:val="32"/>
      <w:szCs w:val="32"/>
    </w:rPr>
  </w:style>
  <w:style w:type="character" w:customStyle="1" w:styleId="Char">
    <w:name w:val="宏文本 Char"/>
    <w:basedOn w:val="a5"/>
    <w:link w:val="a8"/>
    <w:semiHidden/>
    <w:qFormat/>
    <w:rPr>
      <w:rFonts w:ascii="Courier New" w:hAnsi="Courier New" w:cs="Courier New"/>
      <w:kern w:val="2"/>
      <w:sz w:val="24"/>
      <w:szCs w:val="24"/>
    </w:rPr>
  </w:style>
  <w:style w:type="character" w:customStyle="1" w:styleId="Char0">
    <w:name w:val="标题 Char"/>
    <w:basedOn w:val="a5"/>
    <w:link w:val="a4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Char1">
    <w:name w:val="注释标题 Char"/>
    <w:basedOn w:val="a5"/>
    <w:link w:val="aa"/>
    <w:semiHidden/>
    <w:qFormat/>
    <w:rPr>
      <w:rFonts w:cs="Arial"/>
      <w:kern w:val="2"/>
      <w:sz w:val="21"/>
      <w:szCs w:val="21"/>
    </w:rPr>
  </w:style>
  <w:style w:type="character" w:customStyle="1" w:styleId="Char2">
    <w:name w:val="电子邮件签名 Char"/>
    <w:basedOn w:val="a5"/>
    <w:link w:val="ab"/>
    <w:semiHidden/>
    <w:qFormat/>
    <w:rPr>
      <w:rFonts w:cs="Arial"/>
      <w:kern w:val="2"/>
      <w:sz w:val="21"/>
      <w:szCs w:val="21"/>
    </w:rPr>
  </w:style>
  <w:style w:type="character" w:customStyle="1" w:styleId="Char4">
    <w:name w:val="文档结构图 Char"/>
    <w:basedOn w:val="a5"/>
    <w:link w:val="af"/>
    <w:semiHidden/>
    <w:qFormat/>
    <w:rPr>
      <w:rFonts w:cs="Arial"/>
      <w:kern w:val="2"/>
      <w:sz w:val="21"/>
      <w:szCs w:val="21"/>
      <w:shd w:val="clear" w:color="auto" w:fill="000080"/>
    </w:rPr>
  </w:style>
  <w:style w:type="character" w:customStyle="1" w:styleId="Char5">
    <w:name w:val="批注文字 Char"/>
    <w:basedOn w:val="a5"/>
    <w:link w:val="af1"/>
    <w:semiHidden/>
    <w:qFormat/>
    <w:rPr>
      <w:rFonts w:cs="Arial"/>
      <w:kern w:val="2"/>
      <w:sz w:val="21"/>
      <w:szCs w:val="21"/>
    </w:rPr>
  </w:style>
  <w:style w:type="character" w:customStyle="1" w:styleId="Char6">
    <w:name w:val="称呼 Char"/>
    <w:basedOn w:val="a5"/>
    <w:link w:val="af2"/>
    <w:semiHidden/>
    <w:qFormat/>
    <w:rPr>
      <w:rFonts w:cs="Arial"/>
      <w:kern w:val="2"/>
      <w:sz w:val="21"/>
      <w:szCs w:val="21"/>
    </w:rPr>
  </w:style>
  <w:style w:type="character" w:customStyle="1" w:styleId="3Char0">
    <w:name w:val="正文文本 3 Char"/>
    <w:basedOn w:val="a5"/>
    <w:link w:val="34"/>
    <w:semiHidden/>
    <w:rPr>
      <w:rFonts w:cs="Arial"/>
      <w:kern w:val="2"/>
      <w:sz w:val="16"/>
      <w:szCs w:val="16"/>
    </w:rPr>
  </w:style>
  <w:style w:type="character" w:customStyle="1" w:styleId="Char7">
    <w:name w:val="结束语 Char"/>
    <w:basedOn w:val="a5"/>
    <w:link w:val="af3"/>
    <w:semiHidden/>
    <w:rPr>
      <w:rFonts w:cs="Arial"/>
      <w:kern w:val="2"/>
      <w:sz w:val="21"/>
      <w:szCs w:val="21"/>
    </w:rPr>
  </w:style>
  <w:style w:type="character" w:customStyle="1" w:styleId="HTMLChar">
    <w:name w:val="HTML 地址 Char"/>
    <w:basedOn w:val="a5"/>
    <w:link w:val="HTML"/>
    <w:semiHidden/>
    <w:rPr>
      <w:rFonts w:cs="Arial"/>
      <w:i/>
      <w:iCs/>
      <w:kern w:val="2"/>
      <w:sz w:val="21"/>
      <w:szCs w:val="21"/>
    </w:rPr>
  </w:style>
  <w:style w:type="character" w:customStyle="1" w:styleId="Charb">
    <w:name w:val="日期 Char"/>
    <w:basedOn w:val="a5"/>
    <w:link w:val="af9"/>
    <w:semiHidden/>
    <w:rPr>
      <w:rFonts w:cs="Arial"/>
      <w:kern w:val="2"/>
      <w:sz w:val="21"/>
      <w:szCs w:val="21"/>
    </w:rPr>
  </w:style>
  <w:style w:type="character" w:customStyle="1" w:styleId="2Char0">
    <w:name w:val="正文文本缩进 2 Char"/>
    <w:basedOn w:val="a5"/>
    <w:link w:val="24"/>
    <w:semiHidden/>
    <w:qFormat/>
    <w:rPr>
      <w:rFonts w:cs="Arial"/>
      <w:kern w:val="2"/>
      <w:sz w:val="21"/>
      <w:szCs w:val="21"/>
    </w:rPr>
  </w:style>
  <w:style w:type="character" w:customStyle="1" w:styleId="Charc">
    <w:name w:val="尾注文本 Char"/>
    <w:basedOn w:val="a5"/>
    <w:link w:val="afa"/>
    <w:semiHidden/>
    <w:rPr>
      <w:rFonts w:cs="Arial"/>
      <w:kern w:val="2"/>
      <w:sz w:val="21"/>
      <w:szCs w:val="21"/>
    </w:rPr>
  </w:style>
  <w:style w:type="paragraph" w:customStyle="1" w:styleId="HeadingLeft">
    <w:name w:val="Heading Left"/>
    <w:basedOn w:val="a3"/>
    <w:pPr>
      <w:widowControl/>
      <w:topLinePunct/>
      <w:adjustRightInd w:val="0"/>
      <w:snapToGrid w:val="0"/>
      <w:spacing w:line="240" w:lineRule="atLeast"/>
      <w:jc w:val="left"/>
    </w:pPr>
    <w:rPr>
      <w:rFonts w:ascii="Times New Roman" w:eastAsia="宋体" w:hAnsi="Times New Roman" w:cs="Arial" w:hint="eastAsia"/>
      <w:sz w:val="20"/>
      <w:szCs w:val="20"/>
    </w:rPr>
  </w:style>
  <w:style w:type="character" w:customStyle="1" w:styleId="Charf0">
    <w:name w:val="签名 Char"/>
    <w:basedOn w:val="a5"/>
    <w:link w:val="aff"/>
    <w:semiHidden/>
    <w:qFormat/>
    <w:rPr>
      <w:rFonts w:cs="Arial"/>
      <w:kern w:val="2"/>
      <w:sz w:val="21"/>
      <w:szCs w:val="21"/>
    </w:rPr>
  </w:style>
  <w:style w:type="character" w:customStyle="1" w:styleId="Charf2">
    <w:name w:val="脚注文本 Char"/>
    <w:basedOn w:val="a5"/>
    <w:link w:val="aff3"/>
    <w:semiHidden/>
    <w:rPr>
      <w:rFonts w:cs="Arial"/>
      <w:kern w:val="2"/>
      <w:sz w:val="18"/>
      <w:szCs w:val="18"/>
    </w:rPr>
  </w:style>
  <w:style w:type="character" w:customStyle="1" w:styleId="3Char1">
    <w:name w:val="正文文本缩进 3 Char"/>
    <w:basedOn w:val="a5"/>
    <w:link w:val="37"/>
    <w:semiHidden/>
    <w:rPr>
      <w:rFonts w:cs="Arial"/>
      <w:kern w:val="2"/>
      <w:sz w:val="16"/>
      <w:szCs w:val="16"/>
    </w:rPr>
  </w:style>
  <w:style w:type="character" w:customStyle="1" w:styleId="2Char1">
    <w:name w:val="正文文本 2 Char"/>
    <w:basedOn w:val="a5"/>
    <w:link w:val="26"/>
    <w:semiHidden/>
    <w:rPr>
      <w:rFonts w:cs="Arial"/>
      <w:kern w:val="2"/>
      <w:sz w:val="21"/>
      <w:szCs w:val="21"/>
    </w:rPr>
  </w:style>
  <w:style w:type="character" w:customStyle="1" w:styleId="Charf3">
    <w:name w:val="信息标题 Char"/>
    <w:basedOn w:val="a5"/>
    <w:link w:val="aff5"/>
    <w:semiHidden/>
    <w:qFormat/>
    <w:rPr>
      <w:rFonts w:ascii="Arial" w:hAnsi="Arial" w:cs="Arial"/>
      <w:kern w:val="2"/>
      <w:sz w:val="21"/>
      <w:szCs w:val="21"/>
      <w:shd w:val="pct20" w:color="auto" w:fill="auto"/>
    </w:rPr>
  </w:style>
  <w:style w:type="character" w:customStyle="1" w:styleId="HTMLChar0">
    <w:name w:val="HTML 预设格式 Char"/>
    <w:basedOn w:val="a5"/>
    <w:link w:val="HTML0"/>
    <w:semiHidden/>
    <w:rPr>
      <w:rFonts w:ascii="Courier New" w:hAnsi="Courier New" w:cs="Courier New"/>
      <w:kern w:val="2"/>
    </w:rPr>
  </w:style>
  <w:style w:type="character" w:customStyle="1" w:styleId="Charf4">
    <w:name w:val="批注主题 Char"/>
    <w:basedOn w:val="Char5"/>
    <w:link w:val="aff7"/>
    <w:semiHidden/>
    <w:rPr>
      <w:rFonts w:cs="Arial"/>
      <w:b/>
      <w:bCs/>
      <w:kern w:val="2"/>
      <w:sz w:val="21"/>
      <w:szCs w:val="21"/>
    </w:rPr>
  </w:style>
  <w:style w:type="character" w:customStyle="1" w:styleId="Charf5">
    <w:name w:val="正文首行缩进 Char"/>
    <w:basedOn w:val="Char8"/>
    <w:link w:val="aff8"/>
    <w:semiHidden/>
    <w:rPr>
      <w:rFonts w:cs="Arial"/>
      <w:kern w:val="2"/>
      <w:sz w:val="21"/>
      <w:szCs w:val="21"/>
    </w:rPr>
  </w:style>
  <w:style w:type="character" w:customStyle="1" w:styleId="2Char">
    <w:name w:val="标题 2 Char"/>
    <w:basedOn w:val="a5"/>
    <w:link w:val="22"/>
    <w:qFormat/>
    <w:rPr>
      <w:rFonts w:ascii="Arial" w:eastAsia="黑体" w:hAnsi="Arial" w:cstheme="minorBidi"/>
      <w:b/>
      <w:bCs/>
      <w:sz w:val="32"/>
      <w:szCs w:val="32"/>
    </w:rPr>
  </w:style>
  <w:style w:type="character" w:customStyle="1" w:styleId="Char3">
    <w:name w:val="正文缩进 Char"/>
    <w:link w:val="ac"/>
    <w:uiPriority w:val="99"/>
    <w:qFormat/>
    <w:rPr>
      <w:rFonts w:cs="Arial"/>
      <w:kern w:val="2"/>
      <w:sz w:val="21"/>
      <w:szCs w:val="21"/>
    </w:rPr>
  </w:style>
  <w:style w:type="character" w:customStyle="1" w:styleId="Char9">
    <w:name w:val="正文文本缩进 Char"/>
    <w:basedOn w:val="a5"/>
    <w:link w:val="af5"/>
    <w:qFormat/>
    <w:rPr>
      <w:rFonts w:asciiTheme="minorHAnsi" w:eastAsiaTheme="minorEastAsia" w:hAnsiTheme="minorHAnsi" w:cstheme="minorBidi"/>
      <w:kern w:val="2"/>
      <w:sz w:val="28"/>
      <w:szCs w:val="22"/>
    </w:rPr>
  </w:style>
  <w:style w:type="character" w:customStyle="1" w:styleId="2Char2">
    <w:name w:val="正文首行缩进 2 Char"/>
    <w:basedOn w:val="Char9"/>
    <w:link w:val="29"/>
    <w:qFormat/>
    <w:rPr>
      <w:rFonts w:asciiTheme="minorHAnsi" w:eastAsiaTheme="minorEastAsia" w:hAnsiTheme="minorHAnsi" w:cstheme="minorBidi"/>
      <w:kern w:val="2"/>
      <w:sz w:val="28"/>
      <w:szCs w:val="22"/>
    </w:rPr>
  </w:style>
  <w:style w:type="paragraph" w:customStyle="1" w:styleId="BlockLabel">
    <w:name w:val="Block Label"/>
    <w:basedOn w:val="a3"/>
    <w:next w:val="a3"/>
    <w:qFormat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</w:pPr>
    <w:rPr>
      <w:rFonts w:ascii="Book Antiqua" w:eastAsia="黑体" w:hAnsi="Book Antiqua" w:cs="Book Antiqua" w:hint="eastAsia"/>
      <w:bCs/>
      <w:kern w:val="0"/>
      <w:sz w:val="26"/>
      <w:szCs w:val="26"/>
    </w:rPr>
  </w:style>
  <w:style w:type="paragraph" w:customStyle="1" w:styleId="Step">
    <w:name w:val="Step"/>
    <w:basedOn w:val="a3"/>
    <w:qFormat/>
    <w:pPr>
      <w:widowControl/>
      <w:tabs>
        <w:tab w:val="left" w:pos="1701"/>
      </w:tabs>
      <w:topLinePunct/>
      <w:adjustRightInd w:val="0"/>
      <w:snapToGrid w:val="0"/>
      <w:spacing w:before="160" w:after="160" w:line="240" w:lineRule="atLeast"/>
      <w:ind w:left="1701" w:hanging="159"/>
      <w:jc w:val="left"/>
    </w:pPr>
    <w:rPr>
      <w:rFonts w:ascii="Times New Roman" w:eastAsia="宋体" w:hAnsi="Times New Roman" w:cs="Arial" w:hint="eastAsia"/>
      <w:snapToGrid w:val="0"/>
      <w:kern w:val="0"/>
      <w:szCs w:val="21"/>
    </w:rPr>
  </w:style>
  <w:style w:type="paragraph" w:customStyle="1" w:styleId="FigureDescription">
    <w:name w:val="Figure Description"/>
    <w:next w:val="Figure"/>
    <w:qFormat/>
    <w:pPr>
      <w:keepNext/>
      <w:adjustRightInd w:val="0"/>
      <w:snapToGrid w:val="0"/>
      <w:spacing w:before="320" w:after="80" w:line="240" w:lineRule="atLeast"/>
      <w:ind w:left="1701"/>
    </w:pPr>
    <w:rPr>
      <w:rFonts w:eastAsia="黑体" w:cs="Arial"/>
      <w:spacing w:val="-4"/>
      <w:kern w:val="2"/>
      <w:sz w:val="21"/>
      <w:szCs w:val="21"/>
    </w:rPr>
  </w:style>
  <w:style w:type="paragraph" w:customStyle="1" w:styleId="Figure">
    <w:name w:val="Figure"/>
    <w:basedOn w:val="a3"/>
    <w:next w:val="a3"/>
    <w:qFormat/>
    <w:pPr>
      <w:keepNext/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TableDescription">
    <w:name w:val="Table Description"/>
    <w:basedOn w:val="a3"/>
    <w:next w:val="a3"/>
    <w:qFormat/>
    <w:pPr>
      <w:keepNext/>
      <w:widowControl/>
      <w:topLinePunct/>
      <w:adjustRightInd w:val="0"/>
      <w:snapToGrid w:val="0"/>
      <w:spacing w:before="320" w:after="80" w:line="240" w:lineRule="atLeast"/>
      <w:ind w:left="1701"/>
      <w:jc w:val="left"/>
    </w:pPr>
    <w:rPr>
      <w:rFonts w:ascii="Times New Roman" w:eastAsia="黑体" w:hAnsi="Times New Roman" w:cs="Arial" w:hint="eastAsia"/>
      <w:spacing w:val="-4"/>
      <w:szCs w:val="21"/>
    </w:rPr>
  </w:style>
  <w:style w:type="paragraph" w:customStyle="1" w:styleId="NormalInTitlePage">
    <w:name w:val="Normal In Title Page"/>
    <w:qFormat/>
    <w:rPr>
      <w:rFonts w:ascii="Arial" w:hAnsi="Arial" w:cs="Arial"/>
      <w:kern w:val="2"/>
      <w:sz w:val="22"/>
      <w:szCs w:val="22"/>
    </w:rPr>
  </w:style>
  <w:style w:type="paragraph" w:customStyle="1" w:styleId="TableTextInTitlePage">
    <w:name w:val="Table Text In Title Page"/>
    <w:qFormat/>
    <w:pPr>
      <w:autoSpaceDE w:val="0"/>
      <w:autoSpaceDN w:val="0"/>
      <w:spacing w:before="80" w:after="80"/>
    </w:pPr>
    <w:rPr>
      <w:rFonts w:ascii="Arial" w:hAnsi="Arial" w:cs="Arial"/>
      <w:snapToGrid w:val="0"/>
      <w:lang w:val="zh-CN" w:eastAsia="en-US"/>
    </w:rPr>
  </w:style>
  <w:style w:type="paragraph" w:customStyle="1" w:styleId="Appendixheading1">
    <w:name w:val="Appendix heading 1"/>
    <w:basedOn w:val="1"/>
    <w:next w:val="21"/>
    <w:qFormat/>
    <w:pPr>
      <w:keepLines/>
      <w:numPr>
        <w:numId w:val="12"/>
      </w:numPr>
      <w:topLinePunct w:val="0"/>
    </w:pPr>
    <w:rPr>
      <w:bCs w:val="0"/>
    </w:rPr>
  </w:style>
  <w:style w:type="paragraph" w:customStyle="1" w:styleId="21">
    <w:name w:val="附录 标题 2"/>
    <w:basedOn w:val="22"/>
    <w:next w:val="31"/>
    <w:qFormat/>
    <w:pPr>
      <w:widowControl/>
      <w:numPr>
        <w:ilvl w:val="1"/>
        <w:numId w:val="12"/>
      </w:numPr>
      <w:adjustRightInd w:val="0"/>
      <w:snapToGrid w:val="0"/>
      <w:spacing w:before="200" w:after="160" w:line="240" w:lineRule="atLeast"/>
      <w:jc w:val="left"/>
    </w:pPr>
    <w:rPr>
      <w:rFonts w:ascii="Book Antiqua" w:hAnsi="Book Antiqua" w:cs="Times New Roman" w:hint="eastAsia"/>
      <w:b w:val="0"/>
      <w:sz w:val="36"/>
      <w:szCs w:val="36"/>
      <w:lang w:eastAsia="en-US"/>
    </w:rPr>
  </w:style>
  <w:style w:type="paragraph" w:customStyle="1" w:styleId="31">
    <w:name w:val="附录 标题 3"/>
    <w:basedOn w:val="32"/>
    <w:next w:val="42"/>
    <w:qFormat/>
    <w:pPr>
      <w:numPr>
        <w:ilvl w:val="2"/>
        <w:numId w:val="12"/>
      </w:numPr>
      <w:topLinePunct w:val="0"/>
    </w:pPr>
    <w:rPr>
      <w:rFonts w:cs="Times New Roman"/>
    </w:rPr>
  </w:style>
  <w:style w:type="paragraph" w:customStyle="1" w:styleId="42">
    <w:name w:val="附录 标题 4"/>
    <w:basedOn w:val="43"/>
    <w:next w:val="52"/>
    <w:qFormat/>
    <w:pPr>
      <w:keepNext/>
      <w:keepLines/>
      <w:widowControl/>
      <w:numPr>
        <w:ilvl w:val="3"/>
        <w:numId w:val="12"/>
      </w:numPr>
      <w:tabs>
        <w:tab w:val="clear" w:pos="0"/>
      </w:tabs>
      <w:autoSpaceDE/>
      <w:autoSpaceDN/>
      <w:adjustRightInd w:val="0"/>
      <w:snapToGrid w:val="0"/>
      <w:spacing w:before="160" w:after="160" w:line="240" w:lineRule="atLeast"/>
      <w:jc w:val="left"/>
    </w:pPr>
    <w:rPr>
      <w:rFonts w:ascii="Book Antiqua" w:eastAsia="黑体" w:hAnsi="Book Antiqua" w:hint="eastAsia"/>
      <w:kern w:val="0"/>
      <w:sz w:val="28"/>
      <w:szCs w:val="28"/>
    </w:rPr>
  </w:style>
  <w:style w:type="paragraph" w:customStyle="1" w:styleId="52">
    <w:name w:val="附录 标题 5"/>
    <w:basedOn w:val="53"/>
    <w:next w:val="a3"/>
    <w:qFormat/>
    <w:pPr>
      <w:numPr>
        <w:ilvl w:val="4"/>
        <w:numId w:val="12"/>
      </w:numPr>
      <w:topLinePunct w:val="0"/>
    </w:pPr>
    <w:rPr>
      <w:rFonts w:cs="Times New Roman"/>
    </w:rPr>
  </w:style>
  <w:style w:type="paragraph" w:customStyle="1" w:styleId="Subsection">
    <w:name w:val="Subsection"/>
    <w:basedOn w:val="a3"/>
    <w:next w:val="a3"/>
    <w:qFormat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</w:pPr>
    <w:rPr>
      <w:rFonts w:ascii="Book Antiqua" w:eastAsia="黑体" w:hAnsi="Book Antiqua" w:cs="Book Antiqua" w:hint="eastAsia"/>
      <w:bCs/>
      <w:kern w:val="0"/>
      <w:sz w:val="22"/>
    </w:rPr>
  </w:style>
  <w:style w:type="paragraph" w:customStyle="1" w:styleId="BlockLabelWithSixNumber">
    <w:name w:val="Block Label With Six Number"/>
    <w:basedOn w:val="a3"/>
    <w:next w:val="a3"/>
    <w:qFormat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5"/>
    </w:pPr>
    <w:rPr>
      <w:rFonts w:ascii="Book Antiqua" w:eastAsia="黑体" w:hAnsi="Book Antiqua" w:cs="Book Antiqua" w:hint="eastAsia"/>
      <w:bCs/>
      <w:kern w:val="0"/>
      <w:sz w:val="24"/>
      <w:szCs w:val="24"/>
    </w:rPr>
  </w:style>
  <w:style w:type="paragraph" w:customStyle="1" w:styleId="BlockLabelWithSevenNumber">
    <w:name w:val="Block Label With Seven Number"/>
    <w:basedOn w:val="a3"/>
    <w:next w:val="a3"/>
    <w:qFormat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6"/>
    </w:pPr>
    <w:rPr>
      <w:rFonts w:ascii="Book Antiqua" w:eastAsia="黑体" w:hAnsi="Book Antiqua" w:cs="Book Antiqua" w:hint="eastAsia"/>
      <w:bCs/>
      <w:kern w:val="0"/>
      <w:sz w:val="24"/>
      <w:szCs w:val="24"/>
    </w:rPr>
  </w:style>
  <w:style w:type="paragraph" w:customStyle="1" w:styleId="BlockLabelInTitlePage">
    <w:name w:val="Block Label In Title Page"/>
    <w:next w:val="a3"/>
    <w:qFormat/>
    <w:pPr>
      <w:keepNext/>
      <w:keepLines/>
      <w:spacing w:before="200" w:after="160"/>
    </w:pPr>
    <w:rPr>
      <w:rFonts w:ascii="Book Antiqua" w:eastAsia="黑体" w:hAnsi="Book Antiqua" w:cs="Book Antiqua"/>
      <w:bCs/>
      <w:sz w:val="26"/>
      <w:szCs w:val="26"/>
    </w:rPr>
  </w:style>
  <w:style w:type="paragraph" w:customStyle="1" w:styleId="CopyrightDeclaration1">
    <w:name w:val="Copyright Declaration1"/>
    <w:qFormat/>
    <w:pPr>
      <w:spacing w:before="80" w:after="80"/>
    </w:pPr>
    <w:rPr>
      <w:rFonts w:ascii="Arial" w:eastAsia="黑体" w:hAnsi="Arial" w:cs="Arial"/>
      <w:b/>
      <w:bCs/>
      <w:sz w:val="48"/>
      <w:szCs w:val="48"/>
    </w:rPr>
  </w:style>
  <w:style w:type="paragraph" w:customStyle="1" w:styleId="Cover1">
    <w:name w:val="Cover 1"/>
    <w:basedOn w:val="a3"/>
    <w:qFormat/>
    <w:pPr>
      <w:kinsoku w:val="0"/>
      <w:overflowPunct w:val="0"/>
      <w:autoSpaceDE w:val="0"/>
      <w:autoSpaceDN w:val="0"/>
      <w:adjustRightInd w:val="0"/>
      <w:snapToGrid w:val="0"/>
      <w:spacing w:before="80" w:after="80" w:line="240" w:lineRule="atLeast"/>
      <w:jc w:val="left"/>
    </w:pPr>
    <w:rPr>
      <w:rFonts w:ascii="Arial" w:eastAsia="宋体" w:hAnsi="Arial" w:cs="Arial" w:hint="eastAsia"/>
      <w:b/>
      <w:bCs/>
      <w:kern w:val="0"/>
      <w:sz w:val="40"/>
      <w:szCs w:val="40"/>
    </w:rPr>
  </w:style>
  <w:style w:type="paragraph" w:customStyle="1" w:styleId="Cover2">
    <w:name w:val="Cover 2"/>
    <w:qFormat/>
    <w:pPr>
      <w:adjustRightInd w:val="0"/>
      <w:snapToGrid w:val="0"/>
    </w:pPr>
    <w:rPr>
      <w:rFonts w:ascii="Arial" w:eastAsia="黑体" w:hAnsi="Arial" w:cs="Arial"/>
      <w:sz w:val="32"/>
      <w:szCs w:val="32"/>
      <w:lang w:eastAsia="en-US"/>
    </w:rPr>
  </w:style>
  <w:style w:type="paragraph" w:customStyle="1" w:styleId="CoverText">
    <w:name w:val="Cover Text"/>
    <w:qFormat/>
    <w:pPr>
      <w:adjustRightInd w:val="0"/>
      <w:snapToGrid w:val="0"/>
      <w:spacing w:before="80" w:after="80" w:line="240" w:lineRule="atLeast"/>
      <w:jc w:val="both"/>
    </w:pPr>
    <w:rPr>
      <w:rFonts w:ascii="Arial" w:hAnsi="Arial" w:cs="Arial"/>
      <w:snapToGrid w:val="0"/>
    </w:rPr>
  </w:style>
  <w:style w:type="paragraph" w:customStyle="1" w:styleId="Cover5">
    <w:name w:val="Cover 5"/>
    <w:basedOn w:val="a3"/>
    <w:qFormat/>
    <w:pPr>
      <w:topLinePunct/>
      <w:adjustRightInd w:val="0"/>
      <w:snapToGrid w:val="0"/>
      <w:jc w:val="left"/>
    </w:pPr>
    <w:rPr>
      <w:rFonts w:ascii="Arial" w:eastAsia="宋体" w:hAnsi="Times New Roman" w:cs="Arial" w:hint="eastAsia"/>
      <w:sz w:val="18"/>
      <w:szCs w:val="18"/>
    </w:rPr>
  </w:style>
  <w:style w:type="paragraph" w:customStyle="1" w:styleId="Cover3">
    <w:name w:val="Cover 3"/>
    <w:basedOn w:val="a3"/>
    <w:qFormat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 w:hint="eastAsia"/>
      <w:b/>
      <w:bCs/>
      <w:spacing w:val="-4"/>
      <w:sz w:val="22"/>
      <w:lang w:eastAsia="en-US"/>
    </w:rPr>
  </w:style>
  <w:style w:type="paragraph" w:customStyle="1" w:styleId="Cover4">
    <w:name w:val="Cover 4"/>
    <w:basedOn w:val="a3"/>
    <w:qFormat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 w:hint="eastAsia"/>
      <w:b/>
      <w:bCs/>
      <w:spacing w:val="-4"/>
      <w:sz w:val="22"/>
    </w:rPr>
  </w:style>
  <w:style w:type="paragraph" w:customStyle="1" w:styleId="FigureText">
    <w:name w:val="Figure Text"/>
    <w:qFormat/>
    <w:pPr>
      <w:widowControl w:val="0"/>
      <w:adjustRightInd w:val="0"/>
      <w:snapToGrid w:val="0"/>
      <w:spacing w:line="240" w:lineRule="atLeast"/>
    </w:pPr>
    <w:rPr>
      <w:rFonts w:cs="Arial"/>
      <w:sz w:val="18"/>
      <w:szCs w:val="18"/>
      <w:lang w:eastAsia="en-US"/>
    </w:rPr>
  </w:style>
  <w:style w:type="paragraph" w:customStyle="1" w:styleId="HeadingRight">
    <w:name w:val="Heading Right"/>
    <w:basedOn w:val="a3"/>
    <w:qFormat/>
    <w:pPr>
      <w:widowControl/>
      <w:topLinePunct/>
      <w:adjustRightInd w:val="0"/>
      <w:snapToGrid w:val="0"/>
      <w:spacing w:line="240" w:lineRule="atLeast"/>
      <w:jc w:val="right"/>
    </w:pPr>
    <w:rPr>
      <w:rFonts w:ascii="Times New Roman" w:eastAsia="宋体" w:hAnsi="Times New Roman" w:cs="Arial" w:hint="eastAsia"/>
      <w:sz w:val="20"/>
      <w:szCs w:val="20"/>
    </w:rPr>
  </w:style>
  <w:style w:type="paragraph" w:customStyle="1" w:styleId="Heading1NoNumber">
    <w:name w:val="Heading1 No Number"/>
    <w:basedOn w:val="1"/>
    <w:next w:val="a3"/>
    <w:qFormat/>
    <w:pPr>
      <w:pageBreakBefore/>
    </w:pPr>
  </w:style>
  <w:style w:type="paragraph" w:customStyle="1" w:styleId="Heading2NoNumber">
    <w:name w:val="Heading2 No Number"/>
    <w:basedOn w:val="22"/>
    <w:next w:val="a3"/>
    <w:qFormat/>
    <w:pPr>
      <w:widowControl/>
      <w:topLinePunct/>
      <w:adjustRightInd w:val="0"/>
      <w:snapToGrid w:val="0"/>
      <w:spacing w:before="600" w:after="160" w:line="240" w:lineRule="atLeast"/>
      <w:jc w:val="left"/>
      <w:outlineLvl w:val="9"/>
    </w:pPr>
    <w:rPr>
      <w:rFonts w:ascii="Book Antiqua" w:hAnsi="Book Antiqua" w:cs="Book Antiqua" w:hint="eastAsia"/>
      <w:b w:val="0"/>
      <w:sz w:val="36"/>
      <w:szCs w:val="36"/>
      <w:lang w:eastAsia="en-US"/>
    </w:rPr>
  </w:style>
  <w:style w:type="paragraph" w:customStyle="1" w:styleId="Heading2NoNumber4lite">
    <w:name w:val="Heading2 No Number 4 lite"/>
    <w:basedOn w:val="22"/>
    <w:next w:val="a3"/>
    <w:qFormat/>
    <w:pPr>
      <w:widowControl/>
      <w:topLinePunct/>
      <w:adjustRightInd w:val="0"/>
      <w:snapToGrid w:val="0"/>
      <w:spacing w:before="600" w:after="160" w:line="240" w:lineRule="atLeast"/>
      <w:jc w:val="left"/>
    </w:pPr>
    <w:rPr>
      <w:rFonts w:ascii="Book Antiqua" w:hAnsi="Book Antiqua" w:cs="Book Antiqua" w:hint="eastAsia"/>
      <w:b w:val="0"/>
      <w:sz w:val="36"/>
      <w:szCs w:val="36"/>
      <w:lang w:eastAsia="en-US"/>
    </w:rPr>
  </w:style>
  <w:style w:type="paragraph" w:customStyle="1" w:styleId="Heading3NoNumber">
    <w:name w:val="Heading3 No Number"/>
    <w:basedOn w:val="32"/>
    <w:next w:val="a3"/>
    <w:qFormat/>
    <w:rPr>
      <w:rFonts w:cs="Book Antiqua"/>
    </w:rPr>
  </w:style>
  <w:style w:type="paragraph" w:customStyle="1" w:styleId="Heading4NoNumber">
    <w:name w:val="Heading4 No Number"/>
    <w:basedOn w:val="a3"/>
    <w:semiHidden/>
    <w:qFormat/>
    <w:pPr>
      <w:keepNext/>
      <w:widowControl/>
      <w:topLinePunct/>
      <w:adjustRightInd w:val="0"/>
      <w:snapToGrid w:val="0"/>
      <w:spacing w:before="200" w:after="160" w:line="240" w:lineRule="atLeast"/>
      <w:ind w:left="1701"/>
      <w:jc w:val="left"/>
    </w:pPr>
    <w:rPr>
      <w:rFonts w:ascii="Times New Roman" w:eastAsia="黑体" w:hAnsi="Times New Roman" w:cs="Arial" w:hint="eastAsia"/>
      <w:bCs/>
      <w:spacing w:val="-4"/>
      <w:szCs w:val="21"/>
    </w:rPr>
  </w:style>
  <w:style w:type="paragraph" w:customStyle="1" w:styleId="AboutThisChapter">
    <w:name w:val="About This Chapter"/>
    <w:basedOn w:val="Heading2NoNumber"/>
    <w:next w:val="a3"/>
    <w:qFormat/>
    <w:pPr>
      <w:spacing w:after="560"/>
    </w:pPr>
  </w:style>
  <w:style w:type="paragraph" w:customStyle="1" w:styleId="ItemList">
    <w:name w:val="Item List"/>
    <w:qFormat/>
    <w:pPr>
      <w:numPr>
        <w:numId w:val="13"/>
      </w:numPr>
      <w:adjustRightInd w:val="0"/>
      <w:snapToGrid w:val="0"/>
      <w:spacing w:before="80" w:after="80" w:line="240" w:lineRule="atLeast"/>
    </w:pPr>
    <w:rPr>
      <w:rFonts w:cs="Arial" w:hint="eastAsia"/>
      <w:kern w:val="2"/>
      <w:sz w:val="21"/>
      <w:szCs w:val="21"/>
    </w:rPr>
  </w:style>
  <w:style w:type="paragraph" w:customStyle="1" w:styleId="ItemListinTable">
    <w:name w:val="Item List in Table"/>
    <w:basedOn w:val="a3"/>
    <w:qFormat/>
    <w:pPr>
      <w:widowControl/>
      <w:numPr>
        <w:numId w:val="14"/>
      </w:numPr>
      <w:tabs>
        <w:tab w:val="clear" w:pos="170"/>
        <w:tab w:val="left" w:pos="284"/>
      </w:tabs>
      <w:topLinePunct/>
      <w:adjustRightInd w:val="0"/>
      <w:snapToGrid w:val="0"/>
      <w:spacing w:before="80" w:after="80" w:line="240" w:lineRule="atLeast"/>
      <w:ind w:left="284" w:hanging="284"/>
      <w:jc w:val="left"/>
    </w:pPr>
    <w:rPr>
      <w:rFonts w:ascii="Times New Roman" w:eastAsia="宋体" w:hAnsi="Times New Roman" w:cs="Arial" w:hint="eastAsia"/>
      <w:kern w:val="0"/>
      <w:szCs w:val="21"/>
    </w:rPr>
  </w:style>
  <w:style w:type="paragraph" w:customStyle="1" w:styleId="SubItemListinTable">
    <w:name w:val="Sub Item List in Table"/>
    <w:basedOn w:val="a3"/>
    <w:qFormat/>
    <w:pPr>
      <w:widowControl/>
      <w:numPr>
        <w:ilvl w:val="2"/>
        <w:numId w:val="14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SubItemStepinTable">
    <w:name w:val="Sub Item Step in Table"/>
    <w:qFormat/>
    <w:pPr>
      <w:numPr>
        <w:ilvl w:val="1"/>
        <w:numId w:val="14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inTableList">
    <w:name w:val="Sub Item Step in Table List"/>
    <w:qFormat/>
    <w:pPr>
      <w:numPr>
        <w:ilvl w:val="3"/>
        <w:numId w:val="14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ListinTableStep">
    <w:name w:val="Sub Item List in Table Step"/>
    <w:basedOn w:val="a3"/>
    <w:qFormat/>
    <w:pPr>
      <w:widowControl/>
      <w:numPr>
        <w:ilvl w:val="4"/>
        <w:numId w:val="14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ItemListText">
    <w:name w:val="Item List Text"/>
    <w:qFormat/>
    <w:pPr>
      <w:adjustRightInd w:val="0"/>
      <w:snapToGrid w:val="0"/>
      <w:spacing w:before="80" w:after="80" w:line="240" w:lineRule="atLeast"/>
      <w:ind w:left="2126"/>
    </w:pPr>
    <w:rPr>
      <w:rFonts w:hint="eastAsia"/>
      <w:kern w:val="2"/>
      <w:sz w:val="21"/>
      <w:szCs w:val="21"/>
    </w:rPr>
  </w:style>
  <w:style w:type="paragraph" w:customStyle="1" w:styleId="ItemStep">
    <w:name w:val="Item Step"/>
    <w:qFormat/>
    <w:pPr>
      <w:numPr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">
    <w:name w:val="Sub Item Step"/>
    <w:qFormat/>
    <w:pPr>
      <w:numPr>
        <w:ilvl w:val="1"/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ThirdLevelItemStep">
    <w:name w:val="Third Level Item Step"/>
    <w:qFormat/>
    <w:pPr>
      <w:numPr>
        <w:ilvl w:val="2"/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FourthLevelItemStep">
    <w:name w:val="Fourth Level Item Step"/>
    <w:qFormat/>
    <w:pPr>
      <w:numPr>
        <w:ilvl w:val="3"/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ManualTitle1">
    <w:name w:val="Manual Title1"/>
    <w:semiHidden/>
    <w:qFormat/>
    <w:rPr>
      <w:rFonts w:ascii="Arial" w:eastAsia="黑体" w:hAnsi="Arial"/>
      <w:sz w:val="30"/>
      <w:lang w:eastAsia="en-US"/>
    </w:rPr>
  </w:style>
  <w:style w:type="paragraph" w:customStyle="1" w:styleId="CAUTIONHeading">
    <w:name w:val="CAUTION Heading"/>
    <w:basedOn w:val="a3"/>
    <w:qFormat/>
    <w:pPr>
      <w:keepNext/>
      <w:widowControl/>
      <w:pBdr>
        <w:top w:val="single" w:sz="12" w:space="4" w:color="auto"/>
      </w:pBdr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Book Antiqua" w:eastAsia="黑体" w:hAnsi="Book Antiqua" w:cs="Arial" w:hint="eastAsia"/>
      <w:bCs/>
      <w:szCs w:val="21"/>
    </w:rPr>
  </w:style>
  <w:style w:type="paragraph" w:customStyle="1" w:styleId="NotesHeadinginTable">
    <w:name w:val="Notes Heading in Table"/>
    <w:next w:val="NotesTextinTable"/>
    <w:qFormat/>
    <w:pPr>
      <w:keepNext/>
      <w:adjustRightInd w:val="0"/>
      <w:snapToGrid w:val="0"/>
      <w:spacing w:before="80" w:after="40" w:line="240" w:lineRule="atLeast"/>
    </w:pPr>
    <w:rPr>
      <w:rFonts w:eastAsia="黑体" w:cs="Arial"/>
      <w:bCs/>
      <w:kern w:val="2"/>
      <w:sz w:val="18"/>
      <w:szCs w:val="18"/>
    </w:rPr>
  </w:style>
  <w:style w:type="paragraph" w:customStyle="1" w:styleId="NotesTextinTable">
    <w:name w:val="Notes Text in Table"/>
    <w:qFormat/>
    <w:pPr>
      <w:widowControl w:val="0"/>
      <w:adjustRightInd w:val="0"/>
      <w:snapToGrid w:val="0"/>
      <w:spacing w:before="40" w:after="80" w:line="240" w:lineRule="atLeast"/>
      <w:ind w:left="170"/>
    </w:pPr>
    <w:rPr>
      <w:rFonts w:eastAsia="楷体_GB2312" w:cs="Arial"/>
      <w:iCs/>
      <w:kern w:val="2"/>
      <w:sz w:val="18"/>
      <w:szCs w:val="18"/>
    </w:rPr>
  </w:style>
  <w:style w:type="paragraph" w:customStyle="1" w:styleId="CAUTIONText">
    <w:name w:val="CAUTION Text"/>
    <w:basedOn w:val="a3"/>
    <w:qFormat/>
    <w:pPr>
      <w:keepLines/>
      <w:widowControl/>
      <w:pBdr>
        <w:bottom w:val="single" w:sz="12" w:space="4" w:color="auto"/>
      </w:pBdr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Times New Roman" w:eastAsia="楷体_GB2312" w:hAnsi="Times New Roman" w:cs="Arial" w:hint="eastAsia"/>
      <w:iCs/>
      <w:szCs w:val="21"/>
    </w:rPr>
  </w:style>
  <w:style w:type="paragraph" w:customStyle="1" w:styleId="NotesTextTD">
    <w:name w:val="Notes Text TD"/>
    <w:qFormat/>
    <w:pPr>
      <w:snapToGrid w:val="0"/>
      <w:spacing w:line="240" w:lineRule="atLeast"/>
      <w:ind w:left="2075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">
    <w:name w:val="Notes Text List Text TD"/>
    <w:qFormat/>
    <w:pPr>
      <w:snapToGrid w:val="0"/>
      <w:spacing w:line="240" w:lineRule="atLeast"/>
      <w:ind w:left="2359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CAUTIONTextListTextTD">
    <w:name w:val="CAUTION Text List Text TD"/>
    <w:basedOn w:val="CAUTIONText"/>
    <w:qFormat/>
    <w:pPr>
      <w:ind w:firstLineChars="180" w:firstLine="283"/>
    </w:pPr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CAUTIONTextTD">
    <w:name w:val="CAUTION Text TD"/>
    <w:basedOn w:val="CAUTIONText"/>
    <w:qFormat/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NotesTextListText">
    <w:name w:val="Notes Text List Text"/>
    <w:basedOn w:val="CAUTIONText"/>
    <w:qFormat/>
    <w:pPr>
      <w:pBdr>
        <w:bottom w:val="none" w:sz="0" w:space="0" w:color="auto"/>
      </w:pBdr>
      <w:spacing w:before="40" w:line="200" w:lineRule="atLeast"/>
      <w:ind w:left="2359"/>
    </w:pPr>
    <w:rPr>
      <w:sz w:val="18"/>
      <w:szCs w:val="18"/>
    </w:rPr>
  </w:style>
  <w:style w:type="paragraph" w:customStyle="1" w:styleId="CAUTIONTextList">
    <w:name w:val="CAUTION Text List"/>
    <w:basedOn w:val="CAUTIONText"/>
    <w:qFormat/>
    <w:pPr>
      <w:keepNext/>
      <w:numPr>
        <w:numId w:val="16"/>
      </w:numPr>
    </w:pPr>
  </w:style>
  <w:style w:type="paragraph" w:customStyle="1" w:styleId="CAUTIONTextStep">
    <w:name w:val="CAUTION Text Step"/>
    <w:basedOn w:val="CAUTIONText"/>
    <w:qFormat/>
    <w:pPr>
      <w:keepNext/>
      <w:numPr>
        <w:ilvl w:val="5"/>
        <w:numId w:val="14"/>
      </w:numPr>
    </w:pPr>
  </w:style>
  <w:style w:type="paragraph" w:customStyle="1" w:styleId="CAUTIONTextListText">
    <w:name w:val="CAUTION Text List Text"/>
    <w:basedOn w:val="CAUTIONText"/>
    <w:qFormat/>
    <w:pPr>
      <w:ind w:firstLineChars="135" w:firstLine="283"/>
    </w:pPr>
  </w:style>
  <w:style w:type="table" w:customStyle="1" w:styleId="Table">
    <w:name w:val="Table"/>
    <w:basedOn w:val="affd"/>
    <w:qFormat/>
    <w:pPr>
      <w:jc w:val="left"/>
    </w:pPr>
    <w:rPr>
      <w:rFonts w:cs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rPr>
        <w:b w:val="0"/>
        <w:bCs w:val="0"/>
        <w:i w:val="0"/>
        <w:iCs w:val="0"/>
        <w:color w:val="auto"/>
        <w:sz w:val="20"/>
        <w:szCs w:val="20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table" w:customStyle="1" w:styleId="RemarksTable">
    <w:name w:val="Remarks Table"/>
    <w:basedOn w:val="a6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ItemList">
    <w:name w:val="Sub Item List"/>
    <w:basedOn w:val="a3"/>
    <w:qFormat/>
    <w:pPr>
      <w:widowControl/>
      <w:numPr>
        <w:numId w:val="17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ThirdLevelItemList">
    <w:name w:val="Third Level Item List"/>
    <w:basedOn w:val="a3"/>
    <w:qFormat/>
    <w:pPr>
      <w:widowControl/>
      <w:numPr>
        <w:ilvl w:val="1"/>
        <w:numId w:val="17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FourthLevelItemList">
    <w:name w:val="Fourth Level Item List"/>
    <w:basedOn w:val="a3"/>
    <w:qFormat/>
    <w:pPr>
      <w:widowControl/>
      <w:numPr>
        <w:ilvl w:val="2"/>
        <w:numId w:val="17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SubItemListText">
    <w:name w:val="Sub Item List Text"/>
    <w:qFormat/>
    <w:pPr>
      <w:adjustRightInd w:val="0"/>
      <w:snapToGrid w:val="0"/>
      <w:spacing w:before="80" w:after="80" w:line="240" w:lineRule="atLeast"/>
      <w:ind w:left="2551"/>
    </w:pPr>
    <w:rPr>
      <w:rFonts w:cs="Arial" w:hint="eastAsia"/>
      <w:kern w:val="2"/>
      <w:sz w:val="21"/>
      <w:szCs w:val="21"/>
    </w:rPr>
  </w:style>
  <w:style w:type="paragraph" w:customStyle="1" w:styleId="ThirdLevelItemListText">
    <w:name w:val="Third Level Item List Text"/>
    <w:qFormat/>
    <w:pPr>
      <w:adjustRightInd w:val="0"/>
      <w:snapToGrid w:val="0"/>
      <w:spacing w:before="80" w:after="80" w:line="240" w:lineRule="atLeast"/>
      <w:ind w:left="2976"/>
    </w:pPr>
    <w:rPr>
      <w:rFonts w:cs="Arial" w:hint="eastAsia"/>
      <w:kern w:val="2"/>
      <w:sz w:val="21"/>
      <w:szCs w:val="21"/>
    </w:rPr>
  </w:style>
  <w:style w:type="paragraph" w:customStyle="1" w:styleId="FourthLevelItemListText">
    <w:name w:val="Fourth Level Item List Text"/>
    <w:qFormat/>
    <w:pPr>
      <w:adjustRightInd w:val="0"/>
      <w:snapToGrid w:val="0"/>
      <w:spacing w:before="80" w:after="80" w:line="240" w:lineRule="atLeast"/>
      <w:ind w:left="3401"/>
    </w:pPr>
    <w:rPr>
      <w:rFonts w:cs="Arial" w:hint="eastAsia"/>
      <w:kern w:val="2"/>
      <w:sz w:val="21"/>
      <w:szCs w:val="21"/>
    </w:rPr>
  </w:style>
  <w:style w:type="paragraph" w:customStyle="1" w:styleId="NotesTextListinTable">
    <w:name w:val="Notes Text List in Table"/>
    <w:qFormat/>
    <w:pPr>
      <w:numPr>
        <w:numId w:val="18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NotesTextStepinTable">
    <w:name w:val="Notes Text Step in Table"/>
    <w:qFormat/>
    <w:pPr>
      <w:numPr>
        <w:ilvl w:val="7"/>
        <w:numId w:val="14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TerminalDisplay">
    <w:name w:val="Terminal Display"/>
    <w:qFormat/>
    <w:pPr>
      <w:shd w:val="clear" w:color="auto" w:fill="F2F2F2"/>
      <w:snapToGrid w:val="0"/>
      <w:spacing w:line="240" w:lineRule="atLeast"/>
      <w:ind w:left="1701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TerminalDisplayinTable">
    <w:name w:val="Terminal Display in Table"/>
    <w:qFormat/>
    <w:pPr>
      <w:widowControl w:val="0"/>
      <w:shd w:val="clear" w:color="auto" w:fill="F2F2F2"/>
      <w:adjustRightInd w:val="0"/>
      <w:snapToGrid w:val="0"/>
      <w:spacing w:before="80" w:after="80" w:line="240" w:lineRule="atLeast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inTable">
    <w:name w:val="Notes Text List Text in Table"/>
    <w:qFormat/>
    <w:pPr>
      <w:widowControl w:val="0"/>
      <w:adjustRightInd w:val="0"/>
      <w:snapToGrid w:val="0"/>
      <w:spacing w:before="40" w:after="80" w:line="240" w:lineRule="atLeast"/>
      <w:ind w:left="454"/>
    </w:pPr>
    <w:rPr>
      <w:rFonts w:eastAsia="楷体_GB2312" w:cs="Arial"/>
      <w:iCs/>
      <w:kern w:val="2"/>
      <w:sz w:val="18"/>
      <w:szCs w:val="18"/>
    </w:rPr>
  </w:style>
  <w:style w:type="paragraph" w:customStyle="1" w:styleId="NotesTextTDinTable">
    <w:name w:val="Notes Text TD in Table"/>
    <w:qFormat/>
    <w:pPr>
      <w:widowControl w:val="0"/>
      <w:adjustRightInd w:val="0"/>
      <w:snapToGrid w:val="0"/>
      <w:spacing w:before="80" w:after="80" w:line="240" w:lineRule="atLeast"/>
      <w:ind w:left="170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inTable">
    <w:name w:val="Notes Text List Text TD in Table"/>
    <w:qFormat/>
    <w:pPr>
      <w:widowControl w:val="0"/>
      <w:adjustRightInd w:val="0"/>
      <w:snapToGrid w:val="0"/>
      <w:spacing w:before="80" w:after="80" w:line="240" w:lineRule="atLeast"/>
      <w:ind w:left="454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FigureDescriptioninAppendix">
    <w:name w:val="Figure Description in Appendix"/>
    <w:basedOn w:val="Figure"/>
    <w:next w:val="Figure"/>
    <w:qFormat/>
    <w:pPr>
      <w:numPr>
        <w:ilvl w:val="7"/>
        <w:numId w:val="12"/>
      </w:numPr>
      <w:spacing w:before="320" w:after="80"/>
    </w:pPr>
    <w:rPr>
      <w:rFonts w:eastAsia="黑体"/>
      <w:spacing w:val="-4"/>
    </w:rPr>
  </w:style>
  <w:style w:type="paragraph" w:customStyle="1" w:styleId="FigureDescriptioninPreface">
    <w:name w:val="Figure Description in Preface"/>
    <w:basedOn w:val="Figure"/>
    <w:next w:val="Figure"/>
    <w:qFormat/>
    <w:pPr>
      <w:numPr>
        <w:numId w:val="19"/>
      </w:numPr>
    </w:pPr>
  </w:style>
  <w:style w:type="paragraph" w:customStyle="1" w:styleId="TableHeading">
    <w:name w:val="Table Heading"/>
    <w:basedOn w:val="a3"/>
    <w:qFormat/>
    <w:pPr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 w:hint="eastAsia"/>
      <w:bCs/>
      <w:snapToGrid w:val="0"/>
      <w:kern w:val="0"/>
      <w:szCs w:val="21"/>
    </w:rPr>
  </w:style>
  <w:style w:type="paragraph" w:customStyle="1" w:styleId="TableText">
    <w:name w:val="Table Text"/>
    <w:basedOn w:val="a3"/>
    <w:qFormat/>
    <w:p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napToGrid w:val="0"/>
      <w:kern w:val="0"/>
      <w:szCs w:val="21"/>
    </w:rPr>
  </w:style>
  <w:style w:type="paragraph" w:customStyle="1" w:styleId="HeadingMiddle">
    <w:name w:val="Heading Middle"/>
    <w:qFormat/>
    <w:pPr>
      <w:adjustRightInd w:val="0"/>
      <w:snapToGrid w:val="0"/>
      <w:spacing w:line="240" w:lineRule="atLeast"/>
      <w:jc w:val="center"/>
    </w:pPr>
    <w:rPr>
      <w:snapToGrid w:val="0"/>
    </w:rPr>
  </w:style>
  <w:style w:type="paragraph" w:customStyle="1" w:styleId="Contents">
    <w:name w:val="Contents"/>
    <w:basedOn w:val="Heading1NoNumber"/>
    <w:qFormat/>
  </w:style>
  <w:style w:type="paragraph" w:customStyle="1" w:styleId="ItemStepinTable">
    <w:name w:val="Item Step in Table"/>
    <w:qFormat/>
    <w:pPr>
      <w:numPr>
        <w:numId w:val="20"/>
      </w:numPr>
      <w:topLinePunct/>
      <w:spacing w:before="40" w:after="40" w:line="240" w:lineRule="atLeast"/>
    </w:pPr>
    <w:rPr>
      <w:rFonts w:cs="Arial" w:hint="eastAsia"/>
      <w:sz w:val="21"/>
      <w:szCs w:val="21"/>
    </w:rPr>
  </w:style>
  <w:style w:type="paragraph" w:customStyle="1" w:styleId="TableNote">
    <w:name w:val="Table Note"/>
    <w:basedOn w:val="a3"/>
    <w:qFormat/>
    <w:pPr>
      <w:widowControl/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Times New Roman" w:eastAsia="宋体" w:hAnsi="Times New Roman" w:cs="Arial" w:hint="eastAsia"/>
      <w:sz w:val="18"/>
      <w:szCs w:val="18"/>
    </w:rPr>
  </w:style>
  <w:style w:type="paragraph" w:customStyle="1" w:styleId="End">
    <w:name w:val="End"/>
    <w:basedOn w:val="a3"/>
    <w:qFormat/>
    <w:pPr>
      <w:widowControl/>
      <w:topLinePunct/>
      <w:adjustRightInd w:val="0"/>
      <w:snapToGrid w:val="0"/>
      <w:spacing w:before="160" w:after="400" w:line="240" w:lineRule="atLeast"/>
      <w:ind w:left="1701"/>
      <w:jc w:val="left"/>
    </w:pPr>
    <w:rPr>
      <w:rFonts w:ascii="Times New Roman" w:eastAsia="宋体" w:hAnsi="Times New Roman" w:cs="Arial" w:hint="eastAsia"/>
      <w:b/>
      <w:szCs w:val="21"/>
    </w:rPr>
  </w:style>
  <w:style w:type="paragraph" w:customStyle="1" w:styleId="NotesHeading">
    <w:name w:val="Notes Heading"/>
    <w:basedOn w:val="CAUTIONHeading"/>
    <w:qFormat/>
    <w:pPr>
      <w:pBdr>
        <w:top w:val="none" w:sz="0" w:space="0" w:color="auto"/>
      </w:pBdr>
      <w:spacing w:after="40"/>
    </w:pPr>
    <w:rPr>
      <w:position w:val="-6"/>
      <w:sz w:val="18"/>
      <w:szCs w:val="18"/>
    </w:rPr>
  </w:style>
  <w:style w:type="paragraph" w:customStyle="1" w:styleId="NotesText">
    <w:name w:val="Notes Text"/>
    <w:basedOn w:val="CAUTIONText"/>
    <w:qFormat/>
    <w:pPr>
      <w:pBdr>
        <w:bottom w:val="none" w:sz="0" w:space="0" w:color="auto"/>
      </w:pBdr>
      <w:spacing w:before="40" w:line="200" w:lineRule="atLeast"/>
      <w:ind w:left="2075"/>
    </w:pPr>
    <w:rPr>
      <w:sz w:val="18"/>
      <w:szCs w:val="18"/>
    </w:rPr>
  </w:style>
  <w:style w:type="paragraph" w:customStyle="1" w:styleId="NotesTextList">
    <w:name w:val="Notes Text List"/>
    <w:basedOn w:val="CAUTIONTextList"/>
    <w:qFormat/>
    <w:pPr>
      <w:keepNext w:val="0"/>
      <w:numPr>
        <w:numId w:val="21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NotesTextStep">
    <w:name w:val="Notes Text Step"/>
    <w:basedOn w:val="CAUTIONTextStep"/>
    <w:qFormat/>
    <w:pPr>
      <w:numPr>
        <w:ilvl w:val="6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Code">
    <w:name w:val="Code"/>
    <w:basedOn w:val="a3"/>
    <w:qFormat/>
    <w:pPr>
      <w:shd w:val="clear" w:color="auto" w:fill="F2F2F2"/>
      <w:topLinePunct/>
      <w:autoSpaceDE w:val="0"/>
      <w:autoSpaceDN w:val="0"/>
      <w:adjustRightInd w:val="0"/>
      <w:snapToGrid w:val="0"/>
      <w:spacing w:line="360" w:lineRule="auto"/>
      <w:ind w:left="1701"/>
      <w:jc w:val="left"/>
    </w:pPr>
    <w:rPr>
      <w:rFonts w:ascii="Courier New" w:eastAsia="宋体" w:hAnsi="Courier New" w:cs="Arial" w:hint="eastAsia"/>
      <w:sz w:val="18"/>
      <w:szCs w:val="21"/>
    </w:rPr>
  </w:style>
  <w:style w:type="paragraph" w:customStyle="1" w:styleId="CodeinTable">
    <w:name w:val="Code in Table"/>
    <w:basedOn w:val="a3"/>
    <w:qFormat/>
    <w:pPr>
      <w:shd w:val="clear" w:color="auto" w:fill="F2F2F2"/>
      <w:topLinePunct/>
      <w:adjustRightInd w:val="0"/>
      <w:snapToGrid w:val="0"/>
      <w:spacing w:before="80" w:after="80" w:line="240" w:lineRule="atLeast"/>
      <w:jc w:val="left"/>
    </w:pPr>
    <w:rPr>
      <w:rFonts w:ascii="Courier New" w:eastAsia="宋体" w:hAnsi="Courier New" w:cs="Arial" w:hint="eastAsia"/>
      <w:snapToGrid w:val="0"/>
      <w:sz w:val="18"/>
      <w:szCs w:val="21"/>
    </w:rPr>
  </w:style>
  <w:style w:type="paragraph" w:customStyle="1" w:styleId="Outline">
    <w:name w:val="Outline"/>
    <w:basedOn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i/>
      <w:color w:val="0000FF"/>
      <w:szCs w:val="21"/>
    </w:rPr>
  </w:style>
  <w:style w:type="paragraph" w:customStyle="1" w:styleId="ItemlistTextTD">
    <w:name w:val="Item list Text TD"/>
    <w:basedOn w:val="TerminalDisplay"/>
    <w:qFormat/>
    <w:pPr>
      <w:adjustRightInd w:val="0"/>
      <w:ind w:left="2126"/>
    </w:pPr>
  </w:style>
  <w:style w:type="paragraph" w:customStyle="1" w:styleId="SubItemListTextTD">
    <w:name w:val="Sub Item List Text TD"/>
    <w:basedOn w:val="TerminalDisplay"/>
    <w:qFormat/>
    <w:pPr>
      <w:adjustRightInd w:val="0"/>
      <w:ind w:left="2551"/>
    </w:pPr>
  </w:style>
  <w:style w:type="paragraph" w:customStyle="1" w:styleId="ThirdLevelItemListTextTD">
    <w:name w:val="Third Level Item List Text TD"/>
    <w:basedOn w:val="TerminalDisplay"/>
    <w:qFormat/>
    <w:pPr>
      <w:adjustRightInd w:val="0"/>
      <w:ind w:left="2976"/>
    </w:pPr>
  </w:style>
  <w:style w:type="paragraph" w:customStyle="1" w:styleId="FourthLevelItemListTextTD">
    <w:name w:val="Fourth Level Item List Text TD"/>
    <w:basedOn w:val="TerminalDisplay"/>
    <w:qFormat/>
    <w:pPr>
      <w:adjustRightInd w:val="0"/>
      <w:ind w:left="3401"/>
    </w:pPr>
  </w:style>
  <w:style w:type="paragraph" w:customStyle="1" w:styleId="ItemStepinAppendix">
    <w:name w:val="Item Step in Appendix"/>
    <w:basedOn w:val="ItemStep"/>
    <w:qFormat/>
    <w:pPr>
      <w:numPr>
        <w:ilvl w:val="6"/>
        <w:numId w:val="12"/>
      </w:numPr>
      <w:outlineLvl w:val="5"/>
    </w:pPr>
  </w:style>
  <w:style w:type="paragraph" w:customStyle="1" w:styleId="StepinAppendix">
    <w:name w:val="Step in Appendix"/>
    <w:basedOn w:val="Step"/>
    <w:qFormat/>
    <w:pPr>
      <w:numPr>
        <w:ilvl w:val="5"/>
        <w:numId w:val="12"/>
      </w:numPr>
      <w:topLinePunct w:val="0"/>
      <w:outlineLvl w:val="4"/>
    </w:pPr>
  </w:style>
  <w:style w:type="paragraph" w:customStyle="1" w:styleId="TableDescriptioninAppendix">
    <w:name w:val="Table Description in Appendix"/>
    <w:basedOn w:val="TableDescription"/>
    <w:next w:val="a3"/>
    <w:qFormat/>
    <w:pPr>
      <w:numPr>
        <w:ilvl w:val="8"/>
        <w:numId w:val="12"/>
      </w:numPr>
      <w:topLinePunct w:val="0"/>
    </w:pPr>
  </w:style>
  <w:style w:type="paragraph" w:customStyle="1" w:styleId="TableDescriptioninPreface">
    <w:name w:val="Table Description in Preface"/>
    <w:basedOn w:val="TableDescription"/>
    <w:next w:val="a3"/>
    <w:qFormat/>
    <w:pPr>
      <w:numPr>
        <w:numId w:val="22"/>
      </w:numPr>
      <w:topLinePunct w:val="0"/>
    </w:pPr>
    <w:rPr>
      <w:rFonts w:eastAsia="宋体"/>
    </w:rPr>
  </w:style>
  <w:style w:type="paragraph" w:customStyle="1" w:styleId="ItemListinTableText">
    <w:name w:val="Item List in Table Text"/>
    <w:basedOn w:val="TableText"/>
    <w:qFormat/>
    <w:pPr>
      <w:ind w:left="284"/>
    </w:pPr>
  </w:style>
  <w:style w:type="paragraph" w:customStyle="1" w:styleId="SubItemListinTableText">
    <w:name w:val="Sub Item List in Table Text"/>
    <w:basedOn w:val="TableText"/>
    <w:qFormat/>
    <w:pPr>
      <w:ind w:left="568"/>
    </w:pPr>
  </w:style>
  <w:style w:type="paragraph" w:customStyle="1" w:styleId="1c">
    <w:name w:val="修订1"/>
    <w:hidden/>
    <w:uiPriority w:val="99"/>
    <w:unhideWhenUsed/>
    <w:qFormat/>
    <w:rPr>
      <w:rFonts w:cs="Arial" w:hint="eastAsia"/>
      <w:kern w:val="2"/>
      <w:sz w:val="21"/>
      <w:szCs w:val="21"/>
    </w:rPr>
  </w:style>
  <w:style w:type="character" w:customStyle="1" w:styleId="CharChar">
    <w:name w:val="常规 Char Char"/>
    <w:link w:val="afff9"/>
    <w:qFormat/>
    <w:rPr>
      <w:szCs w:val="21"/>
    </w:rPr>
  </w:style>
  <w:style w:type="paragraph" w:customStyle="1" w:styleId="afff9">
    <w:name w:val="常规"/>
    <w:basedOn w:val="a3"/>
    <w:link w:val="CharChar"/>
    <w:qFormat/>
    <w:pPr>
      <w:widowControl/>
      <w:spacing w:beforeLines="100" w:before="312" w:afterLines="100" w:after="312"/>
      <w:ind w:left="1134"/>
      <w:jc w:val="left"/>
    </w:pPr>
    <w:rPr>
      <w:rFonts w:ascii="Times New Roman" w:eastAsia="宋体" w:hAnsi="Times New Roman" w:cs="Times New Roman"/>
      <w:kern w:val="0"/>
      <w:sz w:val="20"/>
      <w:szCs w:val="21"/>
    </w:rPr>
  </w:style>
  <w:style w:type="paragraph" w:customStyle="1" w:styleId="afffa">
    <w:name w:val="￥正文"/>
    <w:basedOn w:val="a3"/>
    <w:link w:val="Charf7"/>
    <w:qFormat/>
    <w:pPr>
      <w:snapToGrid w:val="0"/>
      <w:spacing w:line="300" w:lineRule="auto"/>
      <w:ind w:firstLineChars="200" w:firstLine="200"/>
    </w:pPr>
    <w:rPr>
      <w:rFonts w:ascii="Calibri" w:eastAsia="宋体" w:hAnsi="Calibri" w:cs="Times New Roman"/>
      <w:sz w:val="24"/>
      <w:szCs w:val="24"/>
    </w:rPr>
  </w:style>
  <w:style w:type="character" w:customStyle="1" w:styleId="Charf7">
    <w:name w:val="￥正文 Char"/>
    <w:link w:val="afffa"/>
    <w:qFormat/>
    <w:rPr>
      <w:rFonts w:ascii="Calibri" w:hAnsi="Calibri"/>
      <w:kern w:val="2"/>
      <w:sz w:val="24"/>
      <w:szCs w:val="24"/>
    </w:rPr>
  </w:style>
  <w:style w:type="paragraph" w:customStyle="1" w:styleId="afffb">
    <w:name w:val="图表说明"/>
    <w:basedOn w:val="a3"/>
    <w:qFormat/>
    <w:pPr>
      <w:jc w:val="center"/>
    </w:pPr>
    <w:rPr>
      <w:rFonts w:ascii="Arial" w:eastAsia="等线" w:hAnsi="Arial" w:cs="Arial"/>
      <w:b/>
      <w:sz w:val="18"/>
      <w:szCs w:val="24"/>
    </w:rPr>
  </w:style>
  <w:style w:type="paragraph" w:customStyle="1" w:styleId="2f3">
    <w:name w:val="无目录标题2中"/>
    <w:basedOn w:val="a3"/>
    <w:qFormat/>
    <w:pPr>
      <w:widowControl/>
      <w:spacing w:beforeLines="50" w:before="156" w:afterLines="50" w:after="156"/>
      <w:jc w:val="left"/>
    </w:pPr>
    <w:rPr>
      <w:rFonts w:ascii="等线" w:eastAsia="等线" w:hAnsi="等线" w:cs="Arial"/>
      <w:b/>
      <w:bCs/>
      <w:szCs w:val="40"/>
    </w:rPr>
  </w:style>
  <w:style w:type="paragraph" w:customStyle="1" w:styleId="afffc">
    <w:name w:val="普通段落缩进"/>
    <w:basedOn w:val="a3"/>
    <w:link w:val="Charf8"/>
    <w:qFormat/>
    <w:pPr>
      <w:spacing w:before="120" w:line="288" w:lineRule="auto"/>
      <w:ind w:leftChars="203" w:left="707" w:hangingChars="134" w:hanging="281"/>
    </w:pPr>
    <w:rPr>
      <w:rFonts w:ascii="Arial" w:eastAsia="等线" w:hAnsi="Arial" w:cs="宋体"/>
      <w:szCs w:val="20"/>
    </w:rPr>
  </w:style>
  <w:style w:type="character" w:customStyle="1" w:styleId="Charf8">
    <w:name w:val="普通段落缩进 Char"/>
    <w:link w:val="afffc"/>
    <w:qFormat/>
    <w:rPr>
      <w:rFonts w:ascii="Arial" w:eastAsia="等线" w:hAnsi="Arial" w:cs="宋体"/>
      <w:kern w:val="2"/>
      <w:sz w:val="21"/>
    </w:rPr>
  </w:style>
  <w:style w:type="table" w:customStyle="1" w:styleId="110">
    <w:name w:val="网格表 1 浅色1"/>
    <w:basedOn w:val="a6"/>
    <w:uiPriority w:val="46"/>
    <w:qFormat/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2">
    <w:name w:val="T2"/>
    <w:basedOn w:val="22"/>
    <w:next w:val="a3"/>
    <w:link w:val="T20"/>
    <w:qFormat/>
    <w:rPr>
      <w:rFonts w:ascii="等线 Light" w:eastAsia="仿宋" w:hAnsi="等线 Light" w:cs="Times New Roman"/>
      <w:kern w:val="2"/>
    </w:rPr>
  </w:style>
  <w:style w:type="character" w:customStyle="1" w:styleId="T20">
    <w:name w:val="T2 字符"/>
    <w:link w:val="T2"/>
    <w:qFormat/>
    <w:rPr>
      <w:rFonts w:ascii="等线 Light" w:eastAsia="仿宋" w:hAnsi="等线 Light"/>
      <w:b/>
      <w:bCs/>
      <w:kern w:val="2"/>
      <w:sz w:val="32"/>
      <w:szCs w:val="32"/>
    </w:rPr>
  </w:style>
  <w:style w:type="paragraph" w:customStyle="1" w:styleId="T3">
    <w:name w:val="T3"/>
    <w:basedOn w:val="32"/>
    <w:next w:val="a3"/>
    <w:qFormat/>
    <w:pPr>
      <w:widowControl w:val="0"/>
      <w:numPr>
        <w:ilvl w:val="2"/>
        <w:numId w:val="23"/>
      </w:numPr>
      <w:tabs>
        <w:tab w:val="left" w:pos="3401"/>
      </w:tabs>
      <w:topLinePunct w:val="0"/>
      <w:adjustRightInd/>
      <w:snapToGrid/>
      <w:spacing w:before="260" w:after="260" w:line="416" w:lineRule="auto"/>
      <w:ind w:left="3401" w:hanging="425"/>
      <w:jc w:val="both"/>
    </w:pPr>
    <w:rPr>
      <w:rFonts w:ascii="等线" w:eastAsia="仿宋" w:hAnsi="等线" w:cs="Arial" w:hint="default"/>
      <w:b/>
      <w:bCs/>
      <w:kern w:val="2"/>
      <w:sz w:val="28"/>
    </w:rPr>
  </w:style>
  <w:style w:type="character" w:customStyle="1" w:styleId="Charf9">
    <w:name w:val="工商正文 Char"/>
    <w:link w:val="afffd"/>
    <w:qFormat/>
    <w:rPr>
      <w:sz w:val="28"/>
      <w:szCs w:val="28"/>
    </w:rPr>
  </w:style>
  <w:style w:type="paragraph" w:customStyle="1" w:styleId="afffd">
    <w:name w:val="工商正文"/>
    <w:basedOn w:val="a3"/>
    <w:next w:val="a3"/>
    <w:link w:val="Charf9"/>
    <w:qFormat/>
    <w:pPr>
      <w:spacing w:line="480" w:lineRule="exact"/>
      <w:ind w:firstLineChars="200" w:firstLine="600"/>
      <w:jc w:val="left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TOC1">
    <w:name w:val="TOC 标题1"/>
    <w:basedOn w:val="1"/>
    <w:next w:val="a3"/>
    <w:uiPriority w:val="39"/>
    <w:unhideWhenUsed/>
    <w:qFormat/>
    <w:pPr>
      <w:keepLines/>
      <w:pBdr>
        <w:bottom w:val="none" w:sz="0" w:space="0" w:color="auto"/>
      </w:pBdr>
      <w:topLinePunct w:val="0"/>
      <w:adjustRightInd/>
      <w:snapToGrid/>
      <w:spacing w:before="480" w:after="0" w:line="276" w:lineRule="auto"/>
      <w:outlineLvl w:val="9"/>
    </w:pPr>
    <w:rPr>
      <w:rFonts w:ascii="等线 Light" w:eastAsia="等线 Light" w:hAnsi="等线 Light" w:cs="Times New Roman" w:hint="default"/>
      <w:color w:val="2F5496"/>
      <w:kern w:val="0"/>
      <w:sz w:val="28"/>
      <w:szCs w:val="28"/>
    </w:rPr>
  </w:style>
  <w:style w:type="paragraph" w:customStyle="1" w:styleId="41">
    <w:name w:val="标题 4（绿盟科技）"/>
    <w:basedOn w:val="43"/>
    <w:next w:val="a3"/>
    <w:qFormat/>
    <w:pPr>
      <w:keepNext/>
      <w:keepLines/>
      <w:widowControl/>
      <w:numPr>
        <w:numId w:val="24"/>
      </w:numPr>
      <w:tabs>
        <w:tab w:val="clear" w:pos="0"/>
        <w:tab w:val="left" w:pos="360"/>
      </w:tabs>
      <w:autoSpaceDE/>
      <w:autoSpaceDN/>
      <w:spacing w:before="280" w:after="156" w:line="376" w:lineRule="auto"/>
      <w:ind w:left="432" w:hanging="432"/>
      <w:jc w:val="left"/>
    </w:pPr>
    <w:rPr>
      <w:rFonts w:ascii="Arial" w:eastAsia="黑体" w:hAnsi="Arial"/>
      <w:b/>
      <w:kern w:val="0"/>
      <w:sz w:val="28"/>
      <w:szCs w:val="28"/>
      <w:lang w:val="zh-CN"/>
    </w:rPr>
  </w:style>
  <w:style w:type="paragraph" w:customStyle="1" w:styleId="51">
    <w:name w:val="标题 5（有编号）（绿盟科技）"/>
    <w:basedOn w:val="a3"/>
    <w:next w:val="a3"/>
    <w:qFormat/>
    <w:pPr>
      <w:keepNext/>
      <w:keepLines/>
      <w:numPr>
        <w:ilvl w:val="4"/>
        <w:numId w:val="24"/>
      </w:numPr>
      <w:spacing w:before="280" w:after="156" w:line="377" w:lineRule="auto"/>
      <w:jc w:val="left"/>
      <w:outlineLvl w:val="4"/>
    </w:pPr>
    <w:rPr>
      <w:rFonts w:ascii="Arial" w:eastAsia="黑体" w:hAnsi="Arial" w:cs="Times New Roman"/>
      <w:b/>
      <w:kern w:val="0"/>
      <w:sz w:val="24"/>
      <w:szCs w:val="28"/>
    </w:rPr>
  </w:style>
  <w:style w:type="paragraph" w:customStyle="1" w:styleId="6">
    <w:name w:val="标题 6（有编号）（绿盟科技）"/>
    <w:basedOn w:val="a3"/>
    <w:next w:val="a3"/>
    <w:qFormat/>
    <w:pPr>
      <w:keepNext/>
      <w:keepLines/>
      <w:numPr>
        <w:ilvl w:val="5"/>
        <w:numId w:val="24"/>
      </w:numPr>
      <w:spacing w:before="240" w:after="64" w:line="319" w:lineRule="auto"/>
      <w:jc w:val="left"/>
      <w:outlineLvl w:val="5"/>
    </w:pPr>
    <w:rPr>
      <w:rFonts w:ascii="Arial" w:eastAsia="黑体" w:hAnsi="Arial" w:cs="Times New Roman"/>
      <w:b/>
      <w:kern w:val="0"/>
      <w:szCs w:val="24"/>
    </w:rPr>
  </w:style>
  <w:style w:type="paragraph" w:customStyle="1" w:styleId="a2">
    <w:name w:val="插图标注（绿盟科技）"/>
    <w:next w:val="a3"/>
    <w:qFormat/>
    <w:pPr>
      <w:numPr>
        <w:ilvl w:val="6"/>
        <w:numId w:val="24"/>
      </w:numPr>
      <w:spacing w:after="156"/>
      <w:jc w:val="center"/>
    </w:pPr>
    <w:rPr>
      <w:rFonts w:ascii="Arial" w:hAnsi="Arial"/>
      <w:sz w:val="21"/>
      <w:szCs w:val="21"/>
    </w:rPr>
  </w:style>
  <w:style w:type="paragraph" w:customStyle="1" w:styleId="-">
    <w:name w:val="封面-文档类型"/>
    <w:next w:val="a3"/>
    <w:uiPriority w:val="1"/>
    <w:qFormat/>
    <w:pPr>
      <w:adjustRightInd w:val="0"/>
      <w:snapToGrid w:val="0"/>
      <w:spacing w:before="480" w:after="120"/>
      <w:jc w:val="center"/>
    </w:pPr>
    <w:rPr>
      <w:rFonts w:ascii="Arial" w:eastAsia="微软雅黑" w:hAnsi="Arial"/>
      <w:b/>
      <w:color w:val="2B2B2B"/>
      <w:kern w:val="2"/>
      <w:sz w:val="36"/>
      <w:szCs w:val="24"/>
    </w:rPr>
  </w:style>
  <w:style w:type="table" w:customStyle="1" w:styleId="afffe">
    <w:name w:val="首行底纹"/>
    <w:basedOn w:val="a6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rPr>
        <w:rFonts w:ascii="Arial" w:eastAsia="微软雅黑" w:hAnsi="Arial"/>
        <w:sz w:val="18"/>
      </w:rPr>
      <w:tblPr/>
      <w:tcPr>
        <w:shd w:val="clear" w:color="auto" w:fill="D9D9D9"/>
      </w:tcPr>
    </w:tblStylePr>
  </w:style>
  <w:style w:type="paragraph" w:customStyle="1" w:styleId="affff">
    <w:name w:val="表格正文"/>
    <w:uiPriority w:val="1"/>
    <w:qFormat/>
    <w:pPr>
      <w:adjustRightInd w:val="0"/>
      <w:snapToGrid w:val="0"/>
      <w:spacing w:before="72" w:after="72"/>
      <w:ind w:left="108" w:right="108"/>
    </w:pPr>
    <w:rPr>
      <w:rFonts w:ascii="Arial" w:eastAsia="微软雅黑" w:hAnsi="Arial"/>
      <w:color w:val="171717"/>
      <w:kern w:val="2"/>
      <w:sz w:val="21"/>
      <w:szCs w:val="24"/>
    </w:rPr>
  </w:style>
  <w:style w:type="paragraph" w:customStyle="1" w:styleId="affff0">
    <w:name w:val="表格标题"/>
    <w:basedOn w:val="affff"/>
    <w:next w:val="affff"/>
    <w:uiPriority w:val="1"/>
    <w:qFormat/>
    <w:rPr>
      <w:b/>
      <w:bCs/>
      <w:color w:val="0D0D0D"/>
      <w:kern w:val="44"/>
      <w:szCs w:val="44"/>
    </w:rPr>
  </w:style>
  <w:style w:type="paragraph" w:customStyle="1" w:styleId="a1">
    <w:name w:val="附图标题"/>
    <w:basedOn w:val="a3"/>
    <w:next w:val="ac"/>
    <w:link w:val="CharChar0"/>
    <w:qFormat/>
    <w:pPr>
      <w:numPr>
        <w:numId w:val="25"/>
      </w:numPr>
      <w:spacing w:afterLines="100" w:after="100"/>
    </w:pPr>
    <w:rPr>
      <w:rFonts w:ascii="Arial" w:eastAsia="黑体" w:hAnsi="Arial" w:cs="Times New Roman"/>
      <w:b/>
      <w:sz w:val="18"/>
      <w:szCs w:val="24"/>
    </w:rPr>
  </w:style>
  <w:style w:type="character" w:customStyle="1" w:styleId="CharChar0">
    <w:name w:val="附图标题 Char Char"/>
    <w:link w:val="a1"/>
    <w:qFormat/>
    <w:rPr>
      <w:rFonts w:ascii="Arial" w:eastAsia="黑体" w:hAnsi="Arial"/>
      <w:b/>
      <w:kern w:val="2"/>
      <w:sz w:val="18"/>
      <w:szCs w:val="24"/>
    </w:rPr>
  </w:style>
  <w:style w:type="paragraph" w:customStyle="1" w:styleId="111">
    <w:name w:val="列表段落11"/>
    <w:basedOn w:val="a3"/>
    <w:qFormat/>
    <w:pPr>
      <w:spacing w:afterLines="50" w:after="50"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4" w:semiHidden="1"/>
    <w:lsdException w:name="index 5" w:semiHidden="1" w:qFormat="1"/>
    <w:lsdException w:name="index 6" w:semiHidden="1" w:qFormat="1"/>
    <w:lsdException w:name="index 7" w:semiHidden="1"/>
    <w:lsdException w:name="index 8" w:semiHidden="1" w:qFormat="1"/>
    <w:lsdException w:name="index 9" w:semiHidden="1" w:qFormat="1"/>
    <w:lsdException w:name="toc 1" w:uiPriority="39"/>
    <w:lsdException w:name="toc 2" w:uiPriority="39" w:qFormat="1"/>
    <w:lsdException w:name="toc 3" w:uiPriority="39"/>
    <w:lsdException w:name="toc 4" w:semiHidden="1"/>
    <w:lsdException w:name="toc 5" w:semiHidden="1"/>
    <w:lsdException w:name="toc 6" w:semiHidden="1"/>
    <w:lsdException w:name="toc 7" w:semiHidden="1" w:qFormat="1"/>
    <w:lsdException w:name="toc 8" w:semiHidden="1" w:qFormat="1"/>
    <w:lsdException w:name="toc 9" w:semiHidden="1"/>
    <w:lsdException w:name="Normal Indent" w:uiPriority="99" w:qFormat="1"/>
    <w:lsdException w:name="footnote text" w:semiHidden="1"/>
    <w:lsdException w:name="annotation text" w:semiHidden="1" w:qFormat="1"/>
    <w:lsdException w:name="header" w:unhideWhenUsed="1" w:qFormat="1"/>
    <w:lsdException w:name="footer" w:unhideWhenUsed="1"/>
    <w:lsdException w:name="index heading" w:semiHidden="1"/>
    <w:lsdException w:name="caption" w:qFormat="1"/>
    <w:lsdException w:name="table of figures" w:semiHidden="1"/>
    <w:lsdException w:name="envelope address" w:semiHidden="1" w:qFormat="1"/>
    <w:lsdException w:name="envelope return" w:semiHidden="1" w:qFormat="1"/>
    <w:lsdException w:name="footnote reference" w:semiHidden="1" w:qFormat="1"/>
    <w:lsdException w:name="annotation reference" w:semiHidden="1"/>
    <w:lsdException w:name="line number" w:semiHidden="1" w:qFormat="1"/>
    <w:lsdException w:name="page number" w:semiHidden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semiHidden="1"/>
    <w:lsdException w:name="List Bullet" w:qFormat="1"/>
    <w:lsdException w:name="List Number" w:semiHidden="1" w:qFormat="1"/>
    <w:lsdException w:name="List 2" w:semiHidden="1"/>
    <w:lsdException w:name="List 3" w:semiHidden="1" w:qFormat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 w:qFormat="1"/>
    <w:lsdException w:name="List Bullet 5" w:semiHidden="1" w:qFormat="1"/>
    <w:lsdException w:name="List Number 2" w:semiHidden="1" w:qFormat="1"/>
    <w:lsdException w:name="List Number 3" w:semiHidden="1"/>
    <w:lsdException w:name="List Number 4" w:semiHidden="1"/>
    <w:lsdException w:name="List Number 5" w:semiHidden="1" w:qFormat="1"/>
    <w:lsdException w:name="Title" w:qFormat="1"/>
    <w:lsdException w:name="Closing" w:semiHidden="1"/>
    <w:lsdException w:name="Signature" w:semiHidden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qFormat="1"/>
    <w:lsdException w:name="Date" w:semiHidden="1"/>
    <w:lsdException w:name="Body Text First Indent" w:semiHidden="1"/>
    <w:lsdException w:name="Body Text First Indent 2" w:qFormat="1"/>
    <w:lsdException w:name="Note Heading" w:semiHidden="1" w:qFormat="1"/>
    <w:lsdException w:name="Body Text 2" w:semiHidden="1"/>
    <w:lsdException w:name="Body Text 3" w:semiHidden="1" w:qFormat="1"/>
    <w:lsdException w:name="Body Text Indent 2" w:semiHidden="1" w:qFormat="1"/>
    <w:lsdException w:name="Body Text Indent 3" w:semiHidden="1"/>
    <w:lsdException w:name="Block Text" w:uiPriority="99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qFormat="1"/>
    <w:lsdException w:name="HTML Address" w:semiHidden="1"/>
    <w:lsdException w:name="HTML Cite" w:semiHidden="1" w:qFormat="1"/>
    <w:lsdException w:name="HTML Code" w:semiHidden="1"/>
    <w:lsdException w:name="HTML Definition" w:semiHidden="1"/>
    <w:lsdException w:name="HTML Keyboard" w:semiHidden="1" w:qFormat="1"/>
    <w:lsdException w:name="HTML Preformatted" w:semiHidden="1"/>
    <w:lsdException w:name="HTML Sample" w:semiHidden="1" w:qFormat="1"/>
    <w:lsdException w:name="HTML Typewriter" w:semiHidden="1" w:qFormat="1"/>
    <w:lsdException w:name="HTML Variable" w:semiHidden="1" w:qFormat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 w:qFormat="1"/>
    <w:lsdException w:name="Table Columns 1" w:semiHidden="1"/>
    <w:lsdException w:name="Table Columns 2" w:semiHidden="1"/>
    <w:lsdException w:name="Table Columns 3" w:semiHidden="1" w:qFormat="1"/>
    <w:lsdException w:name="Table Columns 4" w:semiHidden="1"/>
    <w:lsdException w:name="Table Columns 5" w:semiHidden="1" w:qFormat="1"/>
    <w:lsdException w:name="Table Grid 1" w:semiHidden="1" w:qFormat="1"/>
    <w:lsdException w:name="Table Grid 2" w:semiHidden="1"/>
    <w:lsdException w:name="Table Grid 3" w:semiHidden="1"/>
    <w:lsdException w:name="Table Grid 4" w:semiHidden="1" w:qFormat="1"/>
    <w:lsdException w:name="Table Grid 5" w:semiHidden="1"/>
    <w:lsdException w:name="Table Grid 6" w:semiHidden="1" w:qFormat="1"/>
    <w:lsdException w:name="Table Grid 7" w:semiHidden="1" w:qFormat="1"/>
    <w:lsdException w:name="Table Grid 8" w:semiHidden="1"/>
    <w:lsdException w:name="Table List 1" w:semiHidden="1"/>
    <w:lsdException w:name="Table List 2" w:semiHidden="1"/>
    <w:lsdException w:name="Table List 3" w:semiHidden="1" w:qFormat="1"/>
    <w:lsdException w:name="Table List 4" w:semiHidden="1" w:qFormat="1"/>
    <w:lsdException w:name="Table List 5" w:semiHidden="1"/>
    <w:lsdException w:name="Table List 6" w:semiHidden="1"/>
    <w:lsdException w:name="Table List 7" w:semiHidden="1" w:qFormat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 w:qFormat="1"/>
    <w:lsdException w:name="Table Subtle 1" w:semiHidden="1"/>
    <w:lsdException w:name="Table Subtle 2" w:semiHidden="1" w:qFormat="1"/>
    <w:lsdException w:name="Table Web 1" w:semiHidden="1"/>
    <w:lsdException w:name="Table Web 2" w:semiHidden="1"/>
    <w:lsdException w:name="Table Web 3" w:semiHidden="1"/>
    <w:lsdException w:name="Balloon Text" w:semiHidden="1" w:unhideWhenUsed="1" w:qFormat="1"/>
    <w:lsdException w:name="Table Grid" w:uiPriority="39" w:qFormat="1"/>
    <w:lsdException w:name="Table Theme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3"/>
    <w:next w:val="a4"/>
    <w:link w:val="1Char"/>
    <w:uiPriority w:val="9"/>
    <w:qFormat/>
    <w:pPr>
      <w:keepNext/>
      <w:widowControl/>
      <w:pBdr>
        <w:bottom w:val="single" w:sz="12" w:space="1" w:color="auto"/>
      </w:pBdr>
      <w:topLinePunct/>
      <w:adjustRightInd w:val="0"/>
      <w:snapToGrid w:val="0"/>
      <w:spacing w:before="1240" w:after="440" w:line="240" w:lineRule="atLeast"/>
      <w:jc w:val="left"/>
      <w:outlineLvl w:val="0"/>
    </w:pPr>
    <w:rPr>
      <w:rFonts w:ascii="Book Antiqua" w:eastAsia="Songti SC" w:hAnsi="Book Antiqua" w:cs="Book Antiqua" w:hint="eastAsia"/>
      <w:b/>
      <w:bCs/>
      <w:sz w:val="30"/>
      <w:szCs w:val="44"/>
    </w:rPr>
  </w:style>
  <w:style w:type="paragraph" w:styleId="22">
    <w:name w:val="heading 2"/>
    <w:basedOn w:val="a3"/>
    <w:next w:val="a3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2">
    <w:name w:val="heading 3"/>
    <w:basedOn w:val="a3"/>
    <w:next w:val="a3"/>
    <w:link w:val="3Char"/>
    <w:qFormat/>
    <w:pPr>
      <w:keepNext/>
      <w:keepLines/>
      <w:widowControl/>
      <w:topLinePunct/>
      <w:adjustRightInd w:val="0"/>
      <w:snapToGrid w:val="0"/>
      <w:spacing w:before="200" w:after="160" w:line="240" w:lineRule="atLeast"/>
      <w:jc w:val="left"/>
      <w:outlineLvl w:val="2"/>
    </w:pPr>
    <w:rPr>
      <w:rFonts w:ascii="Book Antiqua" w:eastAsia="黑体" w:hAnsi="Book Antiqua" w:cs="宋体" w:hint="eastAsia"/>
      <w:kern w:val="0"/>
      <w:sz w:val="32"/>
      <w:szCs w:val="32"/>
    </w:rPr>
  </w:style>
  <w:style w:type="paragraph" w:styleId="43">
    <w:name w:val="heading 4"/>
    <w:basedOn w:val="a3"/>
    <w:next w:val="a3"/>
    <w:link w:val="4Char"/>
    <w:uiPriority w:val="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paragraph" w:styleId="53">
    <w:name w:val="heading 5"/>
    <w:basedOn w:val="a3"/>
    <w:next w:val="a3"/>
    <w:link w:val="5Char"/>
    <w:uiPriority w:val="9"/>
    <w:qFormat/>
    <w:pPr>
      <w:keepNext/>
      <w:keepLines/>
      <w:widowControl/>
      <w:topLinePunct/>
      <w:adjustRightInd w:val="0"/>
      <w:snapToGrid w:val="0"/>
      <w:spacing w:before="160" w:after="160" w:line="240" w:lineRule="atLeast"/>
      <w:jc w:val="left"/>
      <w:outlineLvl w:val="4"/>
    </w:pPr>
    <w:rPr>
      <w:rFonts w:ascii="Book Antiqua" w:eastAsia="黑体" w:hAnsi="Book Antiqua" w:cs="宋体" w:hint="eastAsia"/>
      <w:kern w:val="0"/>
      <w:sz w:val="24"/>
      <w:szCs w:val="24"/>
    </w:rPr>
  </w:style>
  <w:style w:type="paragraph" w:styleId="60">
    <w:name w:val="heading 6"/>
    <w:basedOn w:val="a3"/>
    <w:next w:val="a3"/>
    <w:link w:val="6Char"/>
    <w:uiPriority w:val="9"/>
    <w:qFormat/>
    <w:pPr>
      <w:keepNext/>
      <w:keepLines/>
      <w:widowControl/>
      <w:topLinePunct/>
      <w:adjustRightInd w:val="0"/>
      <w:snapToGrid w:val="0"/>
      <w:spacing w:before="240" w:after="64" w:line="320" w:lineRule="atLeast"/>
      <w:ind w:left="1701"/>
      <w:jc w:val="left"/>
      <w:outlineLvl w:val="5"/>
    </w:pPr>
    <w:rPr>
      <w:rFonts w:ascii="Arial" w:eastAsia="黑体" w:hAnsi="Arial" w:cs="Times New Roman" w:hint="eastAsia"/>
      <w:b/>
      <w:bCs/>
      <w:szCs w:val="21"/>
    </w:rPr>
  </w:style>
  <w:style w:type="paragraph" w:styleId="7">
    <w:name w:val="heading 7"/>
    <w:basedOn w:val="1"/>
    <w:next w:val="8"/>
    <w:link w:val="7Char"/>
    <w:uiPriority w:val="9"/>
    <w:qFormat/>
    <w:pPr>
      <w:keepLines/>
      <w:numPr>
        <w:numId w:val="1"/>
      </w:numPr>
      <w:pBdr>
        <w:bottom w:val="single" w:sz="4" w:space="1" w:color="auto"/>
      </w:pBdr>
      <w:topLinePunct w:val="0"/>
      <w:outlineLvl w:val="6"/>
    </w:pPr>
    <w:rPr>
      <w:bCs w:val="0"/>
    </w:rPr>
  </w:style>
  <w:style w:type="paragraph" w:styleId="8">
    <w:name w:val="heading 8"/>
    <w:basedOn w:val="22"/>
    <w:next w:val="9"/>
    <w:link w:val="8Char"/>
    <w:uiPriority w:val="9"/>
    <w:qFormat/>
    <w:pPr>
      <w:widowControl/>
      <w:numPr>
        <w:ilvl w:val="1"/>
        <w:numId w:val="1"/>
      </w:numPr>
      <w:adjustRightInd w:val="0"/>
      <w:snapToGrid w:val="0"/>
      <w:spacing w:before="200" w:after="160" w:line="240" w:lineRule="atLeast"/>
      <w:jc w:val="left"/>
      <w:outlineLvl w:val="7"/>
    </w:pPr>
    <w:rPr>
      <w:rFonts w:ascii="Book Antiqua" w:hAnsi="Book Antiqua" w:cs="Times New Roman" w:hint="eastAsia"/>
      <w:b w:val="0"/>
      <w:sz w:val="36"/>
      <w:szCs w:val="36"/>
      <w:lang w:eastAsia="en-US"/>
    </w:rPr>
  </w:style>
  <w:style w:type="paragraph" w:styleId="9">
    <w:name w:val="heading 9"/>
    <w:basedOn w:val="32"/>
    <w:next w:val="a3"/>
    <w:link w:val="9Char"/>
    <w:uiPriority w:val="9"/>
    <w:qFormat/>
    <w:pPr>
      <w:numPr>
        <w:ilvl w:val="2"/>
        <w:numId w:val="1"/>
      </w:numPr>
      <w:topLinePunct w:val="0"/>
      <w:outlineLvl w:val="8"/>
    </w:pPr>
    <w:rPr>
      <w:rFonts w:cs="Times New Roman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macro"/>
    <w:link w:val="Char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160" w:after="160"/>
      <w:ind w:left="1701"/>
    </w:pPr>
    <w:rPr>
      <w:rFonts w:ascii="Courier New" w:hAnsi="Courier New" w:cs="Courier New"/>
      <w:kern w:val="2"/>
      <w:sz w:val="24"/>
      <w:szCs w:val="24"/>
    </w:rPr>
  </w:style>
  <w:style w:type="paragraph" w:styleId="a4">
    <w:name w:val="Title"/>
    <w:basedOn w:val="a3"/>
    <w:link w:val="Char0"/>
    <w:qFormat/>
    <w:pPr>
      <w:widowControl/>
      <w:topLinePunct/>
      <w:adjustRightInd w:val="0"/>
      <w:snapToGrid w:val="0"/>
      <w:spacing w:before="240" w:after="60" w:line="240" w:lineRule="atLeast"/>
      <w:ind w:left="1701"/>
      <w:jc w:val="center"/>
      <w:outlineLvl w:val="0"/>
    </w:pPr>
    <w:rPr>
      <w:rFonts w:ascii="Arial" w:eastAsia="宋体" w:hAnsi="Arial" w:cs="Arial" w:hint="eastAsia"/>
      <w:b/>
      <w:bCs/>
      <w:sz w:val="32"/>
      <w:szCs w:val="32"/>
    </w:rPr>
  </w:style>
  <w:style w:type="paragraph" w:styleId="33">
    <w:name w:val="List 3"/>
    <w:basedOn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Chars="400" w:left="4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70">
    <w:name w:val="toc 7"/>
    <w:basedOn w:val="a3"/>
    <w:next w:val="a3"/>
    <w:semiHidden/>
    <w:qFormat/>
    <w:pPr>
      <w:widowControl/>
      <w:topLinePunct/>
      <w:adjustRightInd w:val="0"/>
      <w:snapToGrid w:val="0"/>
      <w:spacing w:line="240" w:lineRule="atLeast"/>
      <w:ind w:left="126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2">
    <w:name w:val="List Number 2"/>
    <w:basedOn w:val="a3"/>
    <w:semiHidden/>
    <w:qFormat/>
    <w:pPr>
      <w:widowControl/>
      <w:numPr>
        <w:numId w:val="2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9">
    <w:name w:val="table of authorities"/>
    <w:basedOn w:val="a3"/>
    <w:next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420"/>
      <w:jc w:val="left"/>
    </w:pPr>
    <w:rPr>
      <w:rFonts w:ascii="Times New Roman" w:eastAsia="宋体" w:hAnsi="Times New Roman" w:cs="Arial" w:hint="eastAsia"/>
      <w:szCs w:val="21"/>
    </w:rPr>
  </w:style>
  <w:style w:type="paragraph" w:styleId="aa">
    <w:name w:val="Note Heading"/>
    <w:basedOn w:val="a3"/>
    <w:next w:val="a3"/>
    <w:link w:val="Char1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center"/>
    </w:pPr>
    <w:rPr>
      <w:rFonts w:ascii="Times New Roman" w:eastAsia="宋体" w:hAnsi="Times New Roman" w:cs="Arial" w:hint="eastAsia"/>
      <w:szCs w:val="21"/>
    </w:rPr>
  </w:style>
  <w:style w:type="paragraph" w:styleId="40">
    <w:name w:val="List Bullet 4"/>
    <w:basedOn w:val="a3"/>
    <w:semiHidden/>
    <w:qFormat/>
    <w:pPr>
      <w:widowControl/>
      <w:numPr>
        <w:numId w:val="3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80">
    <w:name w:val="index 8"/>
    <w:basedOn w:val="a3"/>
    <w:next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168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b">
    <w:name w:val="E-mail Signature"/>
    <w:basedOn w:val="a3"/>
    <w:link w:val="Char2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a">
    <w:name w:val="List Number"/>
    <w:basedOn w:val="a3"/>
    <w:semiHidden/>
    <w:qFormat/>
    <w:pPr>
      <w:widowControl/>
      <w:numPr>
        <w:numId w:val="4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c">
    <w:name w:val="Normal Indent"/>
    <w:basedOn w:val="a3"/>
    <w:link w:val="Char3"/>
    <w:uiPriority w:val="99"/>
    <w:qFormat/>
    <w:pPr>
      <w:widowControl/>
      <w:topLinePunct/>
      <w:adjustRightInd w:val="0"/>
      <w:snapToGrid w:val="0"/>
      <w:spacing w:before="160" w:after="160" w:line="240" w:lineRule="atLeast"/>
      <w:ind w:left="1701" w:firstLineChars="200" w:firstLine="200"/>
      <w:jc w:val="left"/>
    </w:pPr>
    <w:rPr>
      <w:rFonts w:ascii="Times New Roman" w:eastAsia="宋体" w:hAnsi="Times New Roman" w:cs="Arial"/>
      <w:szCs w:val="21"/>
    </w:rPr>
  </w:style>
  <w:style w:type="paragraph" w:styleId="ad">
    <w:name w:val="caption"/>
    <w:basedOn w:val="a3"/>
    <w:next w:val="a3"/>
    <w:qFormat/>
    <w:pPr>
      <w:widowControl/>
      <w:topLinePunct/>
      <w:adjustRightInd w:val="0"/>
      <w:snapToGrid w:val="0"/>
      <w:spacing w:before="152" w:after="160" w:line="240" w:lineRule="atLeast"/>
      <w:ind w:left="1701"/>
      <w:jc w:val="left"/>
    </w:pPr>
    <w:rPr>
      <w:rFonts w:ascii="Arial" w:eastAsia="黑体" w:hAnsi="Arial" w:cs="Arial" w:hint="eastAsia"/>
      <w:sz w:val="20"/>
      <w:szCs w:val="20"/>
    </w:rPr>
  </w:style>
  <w:style w:type="paragraph" w:styleId="54">
    <w:name w:val="index 5"/>
    <w:basedOn w:val="a3"/>
    <w:next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105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0">
    <w:name w:val="List Bullet"/>
    <w:basedOn w:val="a3"/>
    <w:qFormat/>
    <w:pPr>
      <w:widowControl/>
      <w:numPr>
        <w:numId w:val="5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e">
    <w:name w:val="envelope address"/>
    <w:basedOn w:val="a3"/>
    <w:semiHidden/>
    <w:qFormat/>
    <w:pPr>
      <w:framePr w:w="7920" w:h="1980" w:hRule="exact" w:hSpace="180" w:wrap="auto" w:hAnchor="page" w:xAlign="center" w:yAlign="bottom"/>
      <w:widowControl/>
      <w:topLinePunct/>
      <w:adjustRightInd w:val="0"/>
      <w:snapToGrid w:val="0"/>
      <w:spacing w:before="160" w:after="160" w:line="240" w:lineRule="atLeast"/>
      <w:ind w:leftChars="1400" w:left="1400"/>
      <w:jc w:val="left"/>
    </w:pPr>
    <w:rPr>
      <w:rFonts w:ascii="Arial" w:eastAsia="宋体" w:hAnsi="Arial" w:cs="Arial" w:hint="eastAsia"/>
      <w:szCs w:val="21"/>
    </w:rPr>
  </w:style>
  <w:style w:type="paragraph" w:styleId="af">
    <w:name w:val="Document Map"/>
    <w:basedOn w:val="a3"/>
    <w:link w:val="Char4"/>
    <w:semiHidden/>
    <w:qFormat/>
    <w:pPr>
      <w:widowControl/>
      <w:shd w:val="clear" w:color="auto" w:fill="000080"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af0">
    <w:name w:val="toa heading"/>
    <w:basedOn w:val="a3"/>
    <w:next w:val="a3"/>
    <w:semiHidden/>
    <w:qFormat/>
    <w:pPr>
      <w:widowControl/>
      <w:topLinePunct/>
      <w:adjustRightInd w:val="0"/>
      <w:snapToGrid w:val="0"/>
      <w:spacing w:before="120" w:after="160" w:line="240" w:lineRule="atLeast"/>
      <w:ind w:left="1701"/>
      <w:jc w:val="left"/>
    </w:pPr>
    <w:rPr>
      <w:rFonts w:ascii="Arial" w:eastAsia="宋体" w:hAnsi="Arial" w:cs="Arial" w:hint="eastAsia"/>
      <w:szCs w:val="21"/>
    </w:rPr>
  </w:style>
  <w:style w:type="paragraph" w:styleId="af1">
    <w:name w:val="annotation text"/>
    <w:basedOn w:val="a3"/>
    <w:link w:val="Char5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61">
    <w:name w:val="index 6"/>
    <w:basedOn w:val="a3"/>
    <w:next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126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2">
    <w:name w:val="Salutation"/>
    <w:basedOn w:val="a3"/>
    <w:next w:val="a3"/>
    <w:link w:val="Char6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34">
    <w:name w:val="Body Text 3"/>
    <w:basedOn w:val="a3"/>
    <w:link w:val="3Char0"/>
    <w:semiHidden/>
    <w:qFormat/>
    <w:pPr>
      <w:widowControl/>
      <w:topLinePunct/>
      <w:adjustRightInd w:val="0"/>
      <w:snapToGrid w:val="0"/>
      <w:spacing w:before="160" w:after="120" w:line="240" w:lineRule="atLeast"/>
      <w:ind w:left="1701"/>
      <w:jc w:val="left"/>
    </w:pPr>
    <w:rPr>
      <w:rFonts w:ascii="Times New Roman" w:eastAsia="宋体" w:hAnsi="Times New Roman" w:cs="Arial" w:hint="eastAsia"/>
      <w:sz w:val="16"/>
      <w:szCs w:val="16"/>
    </w:rPr>
  </w:style>
  <w:style w:type="paragraph" w:styleId="af3">
    <w:name w:val="Closing"/>
    <w:basedOn w:val="a3"/>
    <w:link w:val="Char7"/>
    <w:semiHidden/>
    <w:pPr>
      <w:widowControl/>
      <w:topLinePunct/>
      <w:adjustRightInd w:val="0"/>
      <w:snapToGrid w:val="0"/>
      <w:spacing w:before="160" w:after="160" w:line="240" w:lineRule="atLeast"/>
      <w:ind w:leftChars="2100" w:left="2100"/>
      <w:jc w:val="left"/>
    </w:pPr>
    <w:rPr>
      <w:rFonts w:ascii="Times New Roman" w:eastAsia="宋体" w:hAnsi="Times New Roman" w:cs="Arial" w:hint="eastAsia"/>
      <w:szCs w:val="21"/>
    </w:rPr>
  </w:style>
  <w:style w:type="paragraph" w:styleId="30">
    <w:name w:val="List Bullet 3"/>
    <w:basedOn w:val="a3"/>
    <w:semiHidden/>
    <w:pPr>
      <w:widowControl/>
      <w:numPr>
        <w:numId w:val="6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4">
    <w:name w:val="Body Text"/>
    <w:basedOn w:val="a3"/>
    <w:next w:val="a3"/>
    <w:link w:val="Char8"/>
    <w:qFormat/>
    <w:pPr>
      <w:ind w:left="142"/>
    </w:pPr>
    <w:rPr>
      <w:kern w:val="0"/>
      <w:sz w:val="20"/>
      <w:szCs w:val="21"/>
    </w:rPr>
  </w:style>
  <w:style w:type="paragraph" w:styleId="af5">
    <w:name w:val="Body Text Indent"/>
    <w:basedOn w:val="a3"/>
    <w:link w:val="Char9"/>
    <w:qFormat/>
    <w:pPr>
      <w:ind w:firstLineChars="179" w:firstLine="501"/>
    </w:pPr>
    <w:rPr>
      <w:sz w:val="28"/>
    </w:rPr>
  </w:style>
  <w:style w:type="paragraph" w:styleId="3">
    <w:name w:val="List Number 3"/>
    <w:basedOn w:val="a3"/>
    <w:semiHidden/>
    <w:pPr>
      <w:widowControl/>
      <w:numPr>
        <w:numId w:val="7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23">
    <w:name w:val="List 2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Chars="200" w:left="2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af6">
    <w:name w:val="List Continue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200" w:left="200"/>
      <w:jc w:val="left"/>
    </w:pPr>
    <w:rPr>
      <w:rFonts w:ascii="Times New Roman" w:eastAsia="宋体" w:hAnsi="Times New Roman" w:cs="Arial" w:hint="eastAsia"/>
      <w:szCs w:val="21"/>
    </w:rPr>
  </w:style>
  <w:style w:type="paragraph" w:styleId="af7">
    <w:name w:val="Block Text"/>
    <w:basedOn w:val="a3"/>
    <w:uiPriority w:val="99"/>
    <w:qFormat/>
    <w:pPr>
      <w:widowControl/>
      <w:topLinePunct/>
      <w:adjustRightInd w:val="0"/>
      <w:snapToGrid w:val="0"/>
      <w:spacing w:before="160" w:after="120" w:line="240" w:lineRule="atLeast"/>
      <w:ind w:leftChars="700" w:left="700" w:rightChars="700" w:right="700"/>
      <w:jc w:val="left"/>
    </w:pPr>
    <w:rPr>
      <w:rFonts w:ascii="Times New Roman" w:eastAsia="宋体" w:hAnsi="Times New Roman" w:cs="Arial" w:hint="eastAsia"/>
      <w:szCs w:val="21"/>
    </w:rPr>
  </w:style>
  <w:style w:type="paragraph" w:styleId="20">
    <w:name w:val="List Bullet 2"/>
    <w:basedOn w:val="a3"/>
    <w:semiHidden/>
    <w:pPr>
      <w:widowControl/>
      <w:numPr>
        <w:numId w:val="8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HTML">
    <w:name w:val="HTML Address"/>
    <w:basedOn w:val="a3"/>
    <w:link w:val="HTMLChar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i/>
      <w:iCs/>
      <w:szCs w:val="21"/>
    </w:rPr>
  </w:style>
  <w:style w:type="paragraph" w:styleId="44">
    <w:name w:val="index 4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260"/>
      <w:jc w:val="left"/>
    </w:pPr>
    <w:rPr>
      <w:rFonts w:ascii="Times New Roman" w:eastAsia="宋体" w:hAnsi="Times New Roman" w:cs="Arial" w:hint="eastAsia"/>
      <w:szCs w:val="21"/>
    </w:rPr>
  </w:style>
  <w:style w:type="paragraph" w:styleId="55">
    <w:name w:val="toc 5"/>
    <w:basedOn w:val="a3"/>
    <w:next w:val="a3"/>
    <w:semiHidden/>
    <w:pPr>
      <w:widowControl/>
      <w:topLinePunct/>
      <w:adjustRightInd w:val="0"/>
      <w:snapToGrid w:val="0"/>
      <w:spacing w:line="240" w:lineRule="atLeast"/>
      <w:ind w:left="84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35">
    <w:name w:val="toc 3"/>
    <w:basedOn w:val="a3"/>
    <w:next w:val="a3"/>
    <w:uiPriority w:val="39"/>
    <w:pPr>
      <w:widowControl/>
      <w:topLinePunct/>
      <w:adjustRightInd w:val="0"/>
      <w:snapToGrid w:val="0"/>
      <w:spacing w:line="240" w:lineRule="atLeast"/>
      <w:ind w:left="420"/>
      <w:jc w:val="left"/>
    </w:pPr>
    <w:rPr>
      <w:rFonts w:ascii="等线" w:eastAsia="等线" w:hAnsi="Times New Roman" w:cs="Times New Roman" w:hint="eastAsia"/>
      <w:i/>
      <w:iCs/>
      <w:sz w:val="20"/>
      <w:szCs w:val="24"/>
    </w:rPr>
  </w:style>
  <w:style w:type="paragraph" w:styleId="af8">
    <w:name w:val="Plain Text"/>
    <w:basedOn w:val="a3"/>
    <w:link w:val="Chara"/>
    <w:qFormat/>
    <w:rPr>
      <w:rFonts w:ascii="宋体" w:eastAsia="宋体" w:hAnsi="Courier New" w:cs="Times New Roman" w:hint="eastAsia"/>
    </w:rPr>
  </w:style>
  <w:style w:type="paragraph" w:styleId="50">
    <w:name w:val="List Bullet 5"/>
    <w:basedOn w:val="a3"/>
    <w:semiHidden/>
    <w:qFormat/>
    <w:pPr>
      <w:widowControl/>
      <w:numPr>
        <w:numId w:val="9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4">
    <w:name w:val="List Number 4"/>
    <w:basedOn w:val="a3"/>
    <w:semiHidden/>
    <w:pPr>
      <w:widowControl/>
      <w:numPr>
        <w:numId w:val="10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81">
    <w:name w:val="toc 8"/>
    <w:basedOn w:val="a3"/>
    <w:next w:val="a3"/>
    <w:semiHidden/>
    <w:qFormat/>
    <w:pPr>
      <w:widowControl/>
      <w:topLinePunct/>
      <w:adjustRightInd w:val="0"/>
      <w:snapToGrid w:val="0"/>
      <w:spacing w:line="240" w:lineRule="atLeast"/>
      <w:ind w:left="147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36">
    <w:name w:val="index 3"/>
    <w:next w:val="a3"/>
    <w:pPr>
      <w:adjustRightInd w:val="0"/>
      <w:snapToGrid w:val="0"/>
      <w:ind w:left="567"/>
    </w:pPr>
    <w:rPr>
      <w:rFonts w:cs="Arial"/>
      <w:kern w:val="2"/>
      <w:sz w:val="21"/>
      <w:szCs w:val="21"/>
    </w:rPr>
  </w:style>
  <w:style w:type="paragraph" w:styleId="af9">
    <w:name w:val="Date"/>
    <w:basedOn w:val="a3"/>
    <w:next w:val="a3"/>
    <w:link w:val="Charb"/>
    <w:semiHidden/>
    <w:pPr>
      <w:widowControl/>
      <w:topLinePunct/>
      <w:adjustRightInd w:val="0"/>
      <w:snapToGrid w:val="0"/>
      <w:spacing w:before="160" w:after="160" w:line="240" w:lineRule="atLeast"/>
      <w:ind w:leftChars="2500" w:left="2500"/>
      <w:jc w:val="left"/>
    </w:pPr>
    <w:rPr>
      <w:rFonts w:ascii="Times New Roman" w:eastAsia="宋体" w:hAnsi="Times New Roman" w:cs="Arial" w:hint="eastAsia"/>
      <w:szCs w:val="21"/>
    </w:rPr>
  </w:style>
  <w:style w:type="paragraph" w:styleId="24">
    <w:name w:val="Body Text Indent 2"/>
    <w:basedOn w:val="a3"/>
    <w:link w:val="2Char0"/>
    <w:semiHidden/>
    <w:qFormat/>
    <w:pPr>
      <w:widowControl/>
      <w:topLinePunct/>
      <w:adjustRightInd w:val="0"/>
      <w:snapToGrid w:val="0"/>
      <w:spacing w:before="160" w:after="120" w:line="480" w:lineRule="auto"/>
      <w:ind w:leftChars="200" w:left="200"/>
      <w:jc w:val="left"/>
    </w:pPr>
    <w:rPr>
      <w:rFonts w:ascii="Times New Roman" w:eastAsia="宋体" w:hAnsi="Times New Roman" w:cs="Arial" w:hint="eastAsia"/>
      <w:szCs w:val="21"/>
    </w:rPr>
  </w:style>
  <w:style w:type="paragraph" w:styleId="afa">
    <w:name w:val="endnote text"/>
    <w:basedOn w:val="a3"/>
    <w:link w:val="Charc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56">
    <w:name w:val="List Continue 5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1000" w:left="1000"/>
      <w:jc w:val="left"/>
    </w:pPr>
    <w:rPr>
      <w:rFonts w:ascii="Times New Roman" w:eastAsia="宋体" w:hAnsi="Times New Roman" w:cs="Arial" w:hint="eastAsia"/>
      <w:szCs w:val="21"/>
    </w:rPr>
  </w:style>
  <w:style w:type="paragraph" w:styleId="afb">
    <w:name w:val="Balloon Text"/>
    <w:basedOn w:val="a3"/>
    <w:link w:val="Chard"/>
    <w:semiHidden/>
    <w:unhideWhenUsed/>
    <w:qFormat/>
    <w:rPr>
      <w:sz w:val="18"/>
      <w:szCs w:val="18"/>
    </w:rPr>
  </w:style>
  <w:style w:type="paragraph" w:styleId="afc">
    <w:name w:val="footer"/>
    <w:basedOn w:val="a3"/>
    <w:link w:val="Chare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d">
    <w:name w:val="envelope return"/>
    <w:basedOn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eastAsia="宋体" w:hAnsi="Arial" w:cs="Arial" w:hint="eastAsia"/>
      <w:szCs w:val="21"/>
    </w:rPr>
  </w:style>
  <w:style w:type="paragraph" w:styleId="afe">
    <w:name w:val="header"/>
    <w:basedOn w:val="a3"/>
    <w:link w:val="Charf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">
    <w:name w:val="Signature"/>
    <w:basedOn w:val="a3"/>
    <w:link w:val="Charf0"/>
    <w:semiHidden/>
    <w:pPr>
      <w:widowControl/>
      <w:topLinePunct/>
      <w:adjustRightInd w:val="0"/>
      <w:snapToGrid w:val="0"/>
      <w:spacing w:before="160" w:after="160" w:line="240" w:lineRule="atLeast"/>
      <w:ind w:leftChars="2100" w:left="2100"/>
      <w:jc w:val="left"/>
    </w:pPr>
    <w:rPr>
      <w:rFonts w:ascii="Times New Roman" w:eastAsia="宋体" w:hAnsi="Times New Roman" w:cs="Arial" w:hint="eastAsia"/>
      <w:szCs w:val="21"/>
    </w:rPr>
  </w:style>
  <w:style w:type="paragraph" w:styleId="10">
    <w:name w:val="toc 1"/>
    <w:basedOn w:val="a3"/>
    <w:next w:val="a3"/>
    <w:uiPriority w:val="39"/>
    <w:pPr>
      <w:widowControl/>
      <w:topLinePunct/>
      <w:adjustRightInd w:val="0"/>
      <w:snapToGrid w:val="0"/>
      <w:spacing w:before="120" w:after="120" w:line="240" w:lineRule="atLeast"/>
      <w:jc w:val="left"/>
    </w:pPr>
    <w:rPr>
      <w:rFonts w:ascii="等线" w:eastAsia="等线" w:hAnsi="Times New Roman" w:cs="Times New Roman" w:hint="eastAsia"/>
      <w:b/>
      <w:bCs/>
      <w:caps/>
      <w:sz w:val="20"/>
      <w:szCs w:val="24"/>
    </w:rPr>
  </w:style>
  <w:style w:type="paragraph" w:styleId="45">
    <w:name w:val="List Continue 4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800" w:left="800"/>
      <w:jc w:val="left"/>
    </w:pPr>
    <w:rPr>
      <w:rFonts w:ascii="Times New Roman" w:eastAsia="宋体" w:hAnsi="Times New Roman" w:cs="Arial" w:hint="eastAsia"/>
      <w:szCs w:val="21"/>
    </w:rPr>
  </w:style>
  <w:style w:type="paragraph" w:styleId="46">
    <w:name w:val="toc 4"/>
    <w:basedOn w:val="a3"/>
    <w:next w:val="a3"/>
    <w:semiHidden/>
    <w:pPr>
      <w:widowControl/>
      <w:topLinePunct/>
      <w:adjustRightInd w:val="0"/>
      <w:snapToGrid w:val="0"/>
      <w:spacing w:line="240" w:lineRule="atLeast"/>
      <w:ind w:left="63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aff0">
    <w:name w:val="index heading"/>
    <w:basedOn w:val="a3"/>
    <w:next w:val="11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eastAsia="宋体" w:hAnsi="Arial" w:cs="Arial" w:hint="eastAsia"/>
      <w:b/>
      <w:bCs/>
      <w:szCs w:val="21"/>
    </w:rPr>
  </w:style>
  <w:style w:type="paragraph" w:styleId="11">
    <w:name w:val="index 1"/>
    <w:basedOn w:val="a3"/>
    <w:next w:val="a3"/>
    <w:autoRedefine/>
    <w:unhideWhenUsed/>
  </w:style>
  <w:style w:type="paragraph" w:styleId="aff1">
    <w:name w:val="Subtitle"/>
    <w:basedOn w:val="a3"/>
    <w:next w:val="a3"/>
    <w:link w:val="Charf1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5">
    <w:name w:val="List Number 5"/>
    <w:basedOn w:val="a3"/>
    <w:semiHidden/>
    <w:qFormat/>
    <w:pPr>
      <w:widowControl/>
      <w:numPr>
        <w:numId w:val="11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f2">
    <w:name w:val="List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="2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aff3">
    <w:name w:val="footnote text"/>
    <w:basedOn w:val="a3"/>
    <w:link w:val="Charf2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 w:val="18"/>
      <w:szCs w:val="18"/>
    </w:rPr>
  </w:style>
  <w:style w:type="paragraph" w:styleId="62">
    <w:name w:val="toc 6"/>
    <w:basedOn w:val="a3"/>
    <w:next w:val="a3"/>
    <w:semiHidden/>
    <w:pPr>
      <w:widowControl/>
      <w:topLinePunct/>
      <w:adjustRightInd w:val="0"/>
      <w:snapToGrid w:val="0"/>
      <w:spacing w:line="240" w:lineRule="atLeast"/>
      <w:ind w:left="105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57">
    <w:name w:val="List 5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Chars="800" w:left="8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37">
    <w:name w:val="Body Text Indent 3"/>
    <w:basedOn w:val="a3"/>
    <w:link w:val="3Char1"/>
    <w:semiHidden/>
    <w:pPr>
      <w:widowControl/>
      <w:topLinePunct/>
      <w:adjustRightInd w:val="0"/>
      <w:snapToGrid w:val="0"/>
      <w:spacing w:before="160" w:after="120" w:line="240" w:lineRule="atLeast"/>
      <w:ind w:leftChars="200" w:left="200"/>
      <w:jc w:val="left"/>
    </w:pPr>
    <w:rPr>
      <w:rFonts w:ascii="Times New Roman" w:eastAsia="宋体" w:hAnsi="Times New Roman" w:cs="Arial" w:hint="eastAsia"/>
      <w:sz w:val="16"/>
      <w:szCs w:val="16"/>
    </w:rPr>
  </w:style>
  <w:style w:type="paragraph" w:styleId="71">
    <w:name w:val="index 7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47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90">
    <w:name w:val="index 9"/>
    <w:basedOn w:val="a3"/>
    <w:next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189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f4">
    <w:name w:val="table of figures"/>
    <w:basedOn w:val="a3"/>
    <w:next w:val="a3"/>
    <w:semiHidden/>
    <w:pPr>
      <w:widowControl/>
      <w:topLinePunct/>
      <w:adjustRightInd w:val="0"/>
      <w:snapToGrid w:val="0"/>
      <w:spacing w:before="160" w:afterLines="50" w:after="160" w:line="240" w:lineRule="atLeast"/>
      <w:ind w:leftChars="300" w:left="30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25">
    <w:name w:val="toc 2"/>
    <w:basedOn w:val="a3"/>
    <w:next w:val="a3"/>
    <w:uiPriority w:val="39"/>
    <w:qFormat/>
    <w:pPr>
      <w:widowControl/>
      <w:topLinePunct/>
      <w:adjustRightInd w:val="0"/>
      <w:snapToGrid w:val="0"/>
      <w:spacing w:line="240" w:lineRule="atLeast"/>
      <w:ind w:left="210"/>
      <w:jc w:val="left"/>
    </w:pPr>
    <w:rPr>
      <w:rFonts w:ascii="等线" w:eastAsia="等线" w:hAnsi="Times New Roman" w:cs="Times New Roman" w:hint="eastAsia"/>
      <w:smallCaps/>
      <w:sz w:val="20"/>
      <w:szCs w:val="24"/>
    </w:rPr>
  </w:style>
  <w:style w:type="paragraph" w:styleId="91">
    <w:name w:val="toc 9"/>
    <w:basedOn w:val="a3"/>
    <w:next w:val="a3"/>
    <w:semiHidden/>
    <w:pPr>
      <w:widowControl/>
      <w:topLinePunct/>
      <w:adjustRightInd w:val="0"/>
      <w:snapToGrid w:val="0"/>
      <w:spacing w:line="240" w:lineRule="atLeast"/>
      <w:ind w:left="168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26">
    <w:name w:val="Body Text 2"/>
    <w:basedOn w:val="a3"/>
    <w:link w:val="2Char1"/>
    <w:semiHidden/>
    <w:pPr>
      <w:widowControl/>
      <w:topLinePunct/>
      <w:adjustRightInd w:val="0"/>
      <w:snapToGrid w:val="0"/>
      <w:spacing w:before="160" w:after="120" w:line="480" w:lineRule="auto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47">
    <w:name w:val="List 4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Chars="600" w:left="6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27">
    <w:name w:val="List Continue 2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400" w:left="400"/>
      <w:jc w:val="left"/>
    </w:pPr>
    <w:rPr>
      <w:rFonts w:ascii="Times New Roman" w:eastAsia="宋体" w:hAnsi="Times New Roman" w:cs="Arial" w:hint="eastAsia"/>
      <w:szCs w:val="21"/>
    </w:rPr>
  </w:style>
  <w:style w:type="paragraph" w:styleId="aff5">
    <w:name w:val="Message Header"/>
    <w:basedOn w:val="a3"/>
    <w:link w:val="Charf3"/>
    <w:semiHidden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opLinePunct/>
      <w:adjustRightInd w:val="0"/>
      <w:snapToGrid w:val="0"/>
      <w:spacing w:before="160" w:after="160" w:line="240" w:lineRule="atLeast"/>
      <w:ind w:leftChars="500" w:left="500" w:hangingChars="500" w:hanging="500"/>
      <w:jc w:val="left"/>
    </w:pPr>
    <w:rPr>
      <w:rFonts w:ascii="Arial" w:eastAsia="宋体" w:hAnsi="Arial" w:cs="Arial" w:hint="eastAsia"/>
      <w:szCs w:val="21"/>
    </w:rPr>
  </w:style>
  <w:style w:type="paragraph" w:styleId="HTML0">
    <w:name w:val="HTML Preformatted"/>
    <w:basedOn w:val="a3"/>
    <w:link w:val="HTMLChar0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Courier New" w:eastAsia="宋体" w:hAnsi="Courier New" w:cs="Courier New" w:hint="eastAsia"/>
      <w:sz w:val="20"/>
      <w:szCs w:val="20"/>
    </w:rPr>
  </w:style>
  <w:style w:type="paragraph" w:styleId="aff6">
    <w:name w:val="Normal (Web)"/>
    <w:basedOn w:val="a3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8">
    <w:name w:val="List Continue 3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600" w:left="600"/>
      <w:jc w:val="left"/>
    </w:pPr>
    <w:rPr>
      <w:rFonts w:ascii="Times New Roman" w:eastAsia="宋体" w:hAnsi="Times New Roman" w:cs="Arial" w:hint="eastAsia"/>
      <w:szCs w:val="21"/>
    </w:rPr>
  </w:style>
  <w:style w:type="paragraph" w:styleId="28">
    <w:name w:val="index 2"/>
    <w:next w:val="a3"/>
    <w:pPr>
      <w:adjustRightInd w:val="0"/>
      <w:snapToGrid w:val="0"/>
      <w:ind w:left="284"/>
    </w:pPr>
    <w:rPr>
      <w:rFonts w:cs="Arial"/>
      <w:kern w:val="2"/>
      <w:sz w:val="21"/>
      <w:szCs w:val="21"/>
    </w:rPr>
  </w:style>
  <w:style w:type="paragraph" w:styleId="aff7">
    <w:name w:val="annotation subject"/>
    <w:basedOn w:val="af1"/>
    <w:next w:val="af1"/>
    <w:link w:val="Charf4"/>
    <w:semiHidden/>
    <w:rPr>
      <w:b/>
      <w:bCs/>
    </w:rPr>
  </w:style>
  <w:style w:type="paragraph" w:styleId="aff8">
    <w:name w:val="Body Text First Indent"/>
    <w:basedOn w:val="af4"/>
    <w:link w:val="Charf5"/>
    <w:semiHidden/>
    <w:pPr>
      <w:widowControl/>
      <w:topLinePunct/>
      <w:adjustRightInd w:val="0"/>
      <w:snapToGrid w:val="0"/>
      <w:spacing w:before="160" w:after="120" w:line="240" w:lineRule="atLeast"/>
      <w:ind w:left="1701" w:firstLineChars="100" w:firstLine="100"/>
      <w:jc w:val="left"/>
    </w:pPr>
    <w:rPr>
      <w:rFonts w:ascii="Times New Roman" w:eastAsia="宋体" w:hAnsi="Times New Roman" w:cs="Arial" w:hint="eastAsia"/>
      <w:kern w:val="2"/>
      <w:sz w:val="21"/>
    </w:rPr>
  </w:style>
  <w:style w:type="paragraph" w:styleId="29">
    <w:name w:val="Body Text First Indent 2"/>
    <w:basedOn w:val="af5"/>
    <w:next w:val="a3"/>
    <w:link w:val="2Char2"/>
    <w:qFormat/>
    <w:pPr>
      <w:spacing w:line="400" w:lineRule="exact"/>
      <w:ind w:firstLineChars="200" w:firstLine="480"/>
    </w:pPr>
  </w:style>
  <w:style w:type="table" w:styleId="aff9">
    <w:name w:val="Table Grid"/>
    <w:basedOn w:val="a6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Theme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Colorful 1"/>
    <w:basedOn w:val="a6"/>
    <w:semiHidden/>
    <w:pPr>
      <w:adjustRightInd w:val="0"/>
      <w:snapToGrid w:val="0"/>
      <w:spacing w:before="160" w:after="160" w:line="240" w:lineRule="atLeast"/>
      <w:ind w:left="1701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a">
    <w:name w:val="Table Colorful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orful 3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b">
    <w:name w:val="Table Elegant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">
    <w:name w:val="Table Classic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b">
    <w:name w:val="Table Classic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a">
    <w:name w:val="Table Classic 3"/>
    <w:basedOn w:val="a6"/>
    <w:semiHidden/>
    <w:pPr>
      <w:adjustRightInd w:val="0"/>
      <w:snapToGrid w:val="0"/>
      <w:spacing w:before="160" w:after="160" w:line="240" w:lineRule="atLeast"/>
      <w:ind w:left="1701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8">
    <w:name w:val="Table Classic 4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4">
    <w:name w:val="Table Simple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c">
    <w:name w:val="Table Simple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b">
    <w:name w:val="Table Simple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d">
    <w:name w:val="Table Subtle 2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6">
    <w:name w:val="Table 3D effects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e">
    <w:name w:val="Table 3D effects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3D effects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7">
    <w:name w:val="Table List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">
    <w:name w:val="Table List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List 3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9">
    <w:name w:val="Table List 4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8">
    <w:name w:val="Table List 5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3">
    <w:name w:val="Table List 6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72">
    <w:name w:val="Table List 7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nil"/>
          <w:tr2bl w:val="single" w:sz="6" w:space="0" w:color="auto"/>
        </w:tcBorders>
      </w:tcPr>
    </w:tblStylePr>
  </w:style>
  <w:style w:type="table" w:styleId="affc">
    <w:name w:val="Table Contemporary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6"/>
    <w:semiHidden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0">
    <w:name w:val="Table Columns 2"/>
    <w:basedOn w:val="a6"/>
    <w:semiHidden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Columns 3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a">
    <w:name w:val="Table Columns 4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2f1">
    <w:name w:val="Table Grid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f">
    <w:name w:val="Table Grid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4b">
    <w:name w:val="Table Grid 4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a">
    <w:name w:val="Table Grid 5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64">
    <w:name w:val="Table Grid 6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73">
    <w:name w:val="Table Grid 7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83">
    <w:name w:val="Table Grid 8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a">
    <w:name w:val="Table Web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2">
    <w:name w:val="Table Web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0">
    <w:name w:val="Table Web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d">
    <w:name w:val="Table Professional"/>
    <w:basedOn w:val="a6"/>
    <w:semiHidden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e">
    <w:name w:val="Strong"/>
    <w:uiPriority w:val="22"/>
    <w:qFormat/>
    <w:rPr>
      <w:b/>
    </w:rPr>
  </w:style>
  <w:style w:type="character" w:styleId="afff">
    <w:name w:val="endnote reference"/>
    <w:semiHidden/>
    <w:qFormat/>
    <w:rPr>
      <w:vertAlign w:val="superscript"/>
    </w:rPr>
  </w:style>
  <w:style w:type="character" w:styleId="afff0">
    <w:name w:val="page number"/>
    <w:basedOn w:val="a5"/>
    <w:semiHidden/>
  </w:style>
  <w:style w:type="character" w:styleId="afff1">
    <w:name w:val="FollowedHyperlink"/>
    <w:qFormat/>
    <w:rPr>
      <w:color w:val="800080"/>
      <w:u w:val="none"/>
    </w:rPr>
  </w:style>
  <w:style w:type="character" w:styleId="afff2">
    <w:name w:val="Emphasis"/>
    <w:qFormat/>
    <w:rPr>
      <w:i/>
      <w:iCs/>
    </w:rPr>
  </w:style>
  <w:style w:type="character" w:styleId="afff3">
    <w:name w:val="line number"/>
    <w:basedOn w:val="a5"/>
    <w:semiHidden/>
    <w:qFormat/>
  </w:style>
  <w:style w:type="character" w:styleId="HTML1">
    <w:name w:val="HTML Definition"/>
    <w:semiHidden/>
    <w:rPr>
      <w:i/>
      <w:iCs/>
    </w:rPr>
  </w:style>
  <w:style w:type="character" w:styleId="HTML2">
    <w:name w:val="HTML Typewriter"/>
    <w:semiHidden/>
    <w:qFormat/>
    <w:rPr>
      <w:rFonts w:ascii="Courier New" w:hAnsi="Courier New" w:cs="Courier New"/>
      <w:sz w:val="20"/>
      <w:szCs w:val="20"/>
    </w:rPr>
  </w:style>
  <w:style w:type="character" w:styleId="HTML3">
    <w:name w:val="HTML Acronym"/>
    <w:basedOn w:val="a5"/>
    <w:semiHidden/>
    <w:qFormat/>
  </w:style>
  <w:style w:type="character" w:styleId="HTML4">
    <w:name w:val="HTML Variable"/>
    <w:semiHidden/>
    <w:qFormat/>
    <w:rPr>
      <w:i/>
      <w:iCs/>
    </w:rPr>
  </w:style>
  <w:style w:type="character" w:styleId="afff4">
    <w:name w:val="Hyperlink"/>
    <w:uiPriority w:val="99"/>
    <w:qFormat/>
    <w:rPr>
      <w:color w:val="0000FF"/>
      <w:u w:val="none"/>
    </w:rPr>
  </w:style>
  <w:style w:type="character" w:styleId="HTML5">
    <w:name w:val="HTML Code"/>
    <w:semiHidden/>
    <w:rPr>
      <w:rFonts w:ascii="Courier New" w:hAnsi="Courier New" w:cs="Courier New"/>
      <w:sz w:val="20"/>
      <w:szCs w:val="20"/>
    </w:rPr>
  </w:style>
  <w:style w:type="character" w:styleId="afff5">
    <w:name w:val="annotation reference"/>
    <w:semiHidden/>
    <w:rPr>
      <w:sz w:val="21"/>
      <w:szCs w:val="21"/>
    </w:rPr>
  </w:style>
  <w:style w:type="character" w:styleId="HTML6">
    <w:name w:val="HTML Cite"/>
    <w:semiHidden/>
    <w:qFormat/>
    <w:rPr>
      <w:i/>
      <w:iCs/>
    </w:rPr>
  </w:style>
  <w:style w:type="character" w:styleId="afff6">
    <w:name w:val="footnote reference"/>
    <w:semiHidden/>
    <w:qFormat/>
    <w:rPr>
      <w:vertAlign w:val="superscript"/>
    </w:rPr>
  </w:style>
  <w:style w:type="character" w:styleId="HTML7">
    <w:name w:val="HTML Keyboard"/>
    <w:semiHidden/>
    <w:qFormat/>
    <w:rPr>
      <w:rFonts w:ascii="Courier New" w:hAnsi="Courier New" w:cs="Courier New"/>
      <w:sz w:val="20"/>
      <w:szCs w:val="20"/>
    </w:rPr>
  </w:style>
  <w:style w:type="character" w:styleId="HTML8">
    <w:name w:val="HTML Sample"/>
    <w:semiHidden/>
    <w:qFormat/>
    <w:rPr>
      <w:rFonts w:ascii="Courier New" w:hAnsi="Courier New" w:cs="Courier New"/>
    </w:rPr>
  </w:style>
  <w:style w:type="character" w:customStyle="1" w:styleId="Charf">
    <w:name w:val="页眉 Char"/>
    <w:basedOn w:val="a5"/>
    <w:link w:val="afe"/>
    <w:qFormat/>
    <w:rPr>
      <w:sz w:val="18"/>
      <w:szCs w:val="18"/>
    </w:rPr>
  </w:style>
  <w:style w:type="character" w:customStyle="1" w:styleId="Chare">
    <w:name w:val="页脚 Char"/>
    <w:basedOn w:val="a5"/>
    <w:link w:val="afc"/>
    <w:qFormat/>
    <w:rPr>
      <w:sz w:val="18"/>
      <w:szCs w:val="18"/>
    </w:rPr>
  </w:style>
  <w:style w:type="character" w:customStyle="1" w:styleId="Char8">
    <w:name w:val="正文文本 Char"/>
    <w:basedOn w:val="a5"/>
    <w:link w:val="af4"/>
    <w:qFormat/>
    <w:rPr>
      <w:kern w:val="0"/>
      <w:sz w:val="20"/>
      <w:szCs w:val="21"/>
    </w:rPr>
  </w:style>
  <w:style w:type="character" w:customStyle="1" w:styleId="Chard">
    <w:name w:val="批注框文本 Char"/>
    <w:basedOn w:val="a5"/>
    <w:link w:val="afb"/>
    <w:semiHidden/>
    <w:qFormat/>
    <w:rPr>
      <w:sz w:val="18"/>
      <w:szCs w:val="18"/>
    </w:rPr>
  </w:style>
  <w:style w:type="paragraph" w:customStyle="1" w:styleId="1b">
    <w:name w:val="列出段落1"/>
    <w:basedOn w:val="a3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5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ff7">
    <w:name w:val="List Paragraph"/>
    <w:basedOn w:val="a3"/>
    <w:link w:val="Charf6"/>
    <w:uiPriority w:val="34"/>
    <w:qFormat/>
    <w:pPr>
      <w:ind w:firstLineChars="200" w:firstLine="420"/>
    </w:pPr>
  </w:style>
  <w:style w:type="character" w:customStyle="1" w:styleId="4Char">
    <w:name w:val="标题 4 Char"/>
    <w:basedOn w:val="a5"/>
    <w:link w:val="43"/>
    <w:uiPriority w:val="9"/>
    <w:qFormat/>
    <w:rPr>
      <w:rFonts w:ascii="Calibri" w:eastAsia="宋体" w:hAnsi="Calibri" w:cs="Times New Roman"/>
      <w:szCs w:val="24"/>
    </w:rPr>
  </w:style>
  <w:style w:type="character" w:customStyle="1" w:styleId="Charf6">
    <w:name w:val="列出段落 Char"/>
    <w:link w:val="afff7"/>
    <w:uiPriority w:val="34"/>
    <w:qFormat/>
    <w:rPr>
      <w:kern w:val="2"/>
      <w:sz w:val="21"/>
      <w:szCs w:val="22"/>
    </w:rPr>
  </w:style>
  <w:style w:type="character" w:customStyle="1" w:styleId="Chara">
    <w:name w:val="纯文本 Char"/>
    <w:basedOn w:val="a5"/>
    <w:link w:val="af8"/>
    <w:qFormat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f1">
    <w:name w:val="副标题 Char"/>
    <w:basedOn w:val="a5"/>
    <w:link w:val="aff1"/>
    <w:qFormat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5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fff8">
    <w:name w:val="内容正文"/>
    <w:basedOn w:val="a3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3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5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3"/>
    <w:qFormat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5"/>
    <w:link w:val="1"/>
    <w:uiPriority w:val="9"/>
    <w:qFormat/>
    <w:rPr>
      <w:rFonts w:ascii="Book Antiqua" w:eastAsia="Songti SC" w:hAnsi="Book Antiqua" w:cs="Book Antiqua"/>
      <w:b/>
      <w:bCs/>
      <w:kern w:val="2"/>
      <w:sz w:val="30"/>
      <w:szCs w:val="44"/>
    </w:rPr>
  </w:style>
  <w:style w:type="character" w:customStyle="1" w:styleId="3Char">
    <w:name w:val="标题 3 Char"/>
    <w:basedOn w:val="a5"/>
    <w:link w:val="32"/>
    <w:qFormat/>
    <w:rPr>
      <w:rFonts w:ascii="Book Antiqua" w:eastAsia="黑体" w:hAnsi="Book Antiqua" w:cs="宋体"/>
      <w:sz w:val="32"/>
      <w:szCs w:val="32"/>
    </w:rPr>
  </w:style>
  <w:style w:type="character" w:customStyle="1" w:styleId="5Char">
    <w:name w:val="标题 5 Char"/>
    <w:basedOn w:val="a5"/>
    <w:link w:val="53"/>
    <w:uiPriority w:val="9"/>
    <w:qFormat/>
    <w:rPr>
      <w:rFonts w:ascii="Book Antiqua" w:eastAsia="黑体" w:hAnsi="Book Antiqua" w:cs="宋体"/>
      <w:sz w:val="24"/>
      <w:szCs w:val="24"/>
    </w:rPr>
  </w:style>
  <w:style w:type="character" w:customStyle="1" w:styleId="6Char">
    <w:name w:val="标题 6 Char"/>
    <w:basedOn w:val="a5"/>
    <w:link w:val="60"/>
    <w:uiPriority w:val="9"/>
    <w:qFormat/>
    <w:rPr>
      <w:rFonts w:ascii="Arial" w:eastAsia="黑体" w:hAnsi="Arial"/>
      <w:b/>
      <w:bCs/>
      <w:kern w:val="2"/>
      <w:sz w:val="21"/>
      <w:szCs w:val="21"/>
    </w:rPr>
  </w:style>
  <w:style w:type="character" w:customStyle="1" w:styleId="7Char">
    <w:name w:val="标题 7 Char"/>
    <w:basedOn w:val="a5"/>
    <w:link w:val="7"/>
    <w:uiPriority w:val="9"/>
    <w:qFormat/>
    <w:rPr>
      <w:rFonts w:ascii="Book Antiqua" w:eastAsia="Songti SC" w:hAnsi="Book Antiqua" w:cs="Book Antiqua"/>
      <w:b/>
      <w:kern w:val="2"/>
      <w:sz w:val="30"/>
      <w:szCs w:val="44"/>
    </w:rPr>
  </w:style>
  <w:style w:type="character" w:customStyle="1" w:styleId="8Char">
    <w:name w:val="标题 8 Char"/>
    <w:basedOn w:val="a5"/>
    <w:link w:val="8"/>
    <w:uiPriority w:val="9"/>
    <w:qFormat/>
    <w:rPr>
      <w:rFonts w:ascii="Book Antiqua" w:eastAsia="黑体" w:hAnsi="Book Antiqua"/>
      <w:bCs/>
      <w:sz w:val="36"/>
      <w:szCs w:val="36"/>
      <w:lang w:eastAsia="en-US"/>
    </w:rPr>
  </w:style>
  <w:style w:type="character" w:customStyle="1" w:styleId="9Char">
    <w:name w:val="标题 9 Char"/>
    <w:basedOn w:val="a5"/>
    <w:link w:val="9"/>
    <w:uiPriority w:val="9"/>
    <w:qFormat/>
    <w:rPr>
      <w:rFonts w:ascii="Book Antiqua" w:eastAsia="黑体" w:hAnsi="Book Antiqua"/>
      <w:sz w:val="32"/>
      <w:szCs w:val="32"/>
    </w:rPr>
  </w:style>
  <w:style w:type="character" w:customStyle="1" w:styleId="Char">
    <w:name w:val="宏文本 Char"/>
    <w:basedOn w:val="a5"/>
    <w:link w:val="a8"/>
    <w:semiHidden/>
    <w:qFormat/>
    <w:rPr>
      <w:rFonts w:ascii="Courier New" w:hAnsi="Courier New" w:cs="Courier New"/>
      <w:kern w:val="2"/>
      <w:sz w:val="24"/>
      <w:szCs w:val="24"/>
    </w:rPr>
  </w:style>
  <w:style w:type="character" w:customStyle="1" w:styleId="Char0">
    <w:name w:val="标题 Char"/>
    <w:basedOn w:val="a5"/>
    <w:link w:val="a4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Char1">
    <w:name w:val="注释标题 Char"/>
    <w:basedOn w:val="a5"/>
    <w:link w:val="aa"/>
    <w:semiHidden/>
    <w:qFormat/>
    <w:rPr>
      <w:rFonts w:cs="Arial"/>
      <w:kern w:val="2"/>
      <w:sz w:val="21"/>
      <w:szCs w:val="21"/>
    </w:rPr>
  </w:style>
  <w:style w:type="character" w:customStyle="1" w:styleId="Char2">
    <w:name w:val="电子邮件签名 Char"/>
    <w:basedOn w:val="a5"/>
    <w:link w:val="ab"/>
    <w:semiHidden/>
    <w:qFormat/>
    <w:rPr>
      <w:rFonts w:cs="Arial"/>
      <w:kern w:val="2"/>
      <w:sz w:val="21"/>
      <w:szCs w:val="21"/>
    </w:rPr>
  </w:style>
  <w:style w:type="character" w:customStyle="1" w:styleId="Char4">
    <w:name w:val="文档结构图 Char"/>
    <w:basedOn w:val="a5"/>
    <w:link w:val="af"/>
    <w:semiHidden/>
    <w:qFormat/>
    <w:rPr>
      <w:rFonts w:cs="Arial"/>
      <w:kern w:val="2"/>
      <w:sz w:val="21"/>
      <w:szCs w:val="21"/>
      <w:shd w:val="clear" w:color="auto" w:fill="000080"/>
    </w:rPr>
  </w:style>
  <w:style w:type="character" w:customStyle="1" w:styleId="Char5">
    <w:name w:val="批注文字 Char"/>
    <w:basedOn w:val="a5"/>
    <w:link w:val="af1"/>
    <w:semiHidden/>
    <w:qFormat/>
    <w:rPr>
      <w:rFonts w:cs="Arial"/>
      <w:kern w:val="2"/>
      <w:sz w:val="21"/>
      <w:szCs w:val="21"/>
    </w:rPr>
  </w:style>
  <w:style w:type="character" w:customStyle="1" w:styleId="Char6">
    <w:name w:val="称呼 Char"/>
    <w:basedOn w:val="a5"/>
    <w:link w:val="af2"/>
    <w:semiHidden/>
    <w:qFormat/>
    <w:rPr>
      <w:rFonts w:cs="Arial"/>
      <w:kern w:val="2"/>
      <w:sz w:val="21"/>
      <w:szCs w:val="21"/>
    </w:rPr>
  </w:style>
  <w:style w:type="character" w:customStyle="1" w:styleId="3Char0">
    <w:name w:val="正文文本 3 Char"/>
    <w:basedOn w:val="a5"/>
    <w:link w:val="34"/>
    <w:semiHidden/>
    <w:rPr>
      <w:rFonts w:cs="Arial"/>
      <w:kern w:val="2"/>
      <w:sz w:val="16"/>
      <w:szCs w:val="16"/>
    </w:rPr>
  </w:style>
  <w:style w:type="character" w:customStyle="1" w:styleId="Char7">
    <w:name w:val="结束语 Char"/>
    <w:basedOn w:val="a5"/>
    <w:link w:val="af3"/>
    <w:semiHidden/>
    <w:rPr>
      <w:rFonts w:cs="Arial"/>
      <w:kern w:val="2"/>
      <w:sz w:val="21"/>
      <w:szCs w:val="21"/>
    </w:rPr>
  </w:style>
  <w:style w:type="character" w:customStyle="1" w:styleId="HTMLChar">
    <w:name w:val="HTML 地址 Char"/>
    <w:basedOn w:val="a5"/>
    <w:link w:val="HTML"/>
    <w:semiHidden/>
    <w:rPr>
      <w:rFonts w:cs="Arial"/>
      <w:i/>
      <w:iCs/>
      <w:kern w:val="2"/>
      <w:sz w:val="21"/>
      <w:szCs w:val="21"/>
    </w:rPr>
  </w:style>
  <w:style w:type="character" w:customStyle="1" w:styleId="Charb">
    <w:name w:val="日期 Char"/>
    <w:basedOn w:val="a5"/>
    <w:link w:val="af9"/>
    <w:semiHidden/>
    <w:rPr>
      <w:rFonts w:cs="Arial"/>
      <w:kern w:val="2"/>
      <w:sz w:val="21"/>
      <w:szCs w:val="21"/>
    </w:rPr>
  </w:style>
  <w:style w:type="character" w:customStyle="1" w:styleId="2Char0">
    <w:name w:val="正文文本缩进 2 Char"/>
    <w:basedOn w:val="a5"/>
    <w:link w:val="24"/>
    <w:semiHidden/>
    <w:qFormat/>
    <w:rPr>
      <w:rFonts w:cs="Arial"/>
      <w:kern w:val="2"/>
      <w:sz w:val="21"/>
      <w:szCs w:val="21"/>
    </w:rPr>
  </w:style>
  <w:style w:type="character" w:customStyle="1" w:styleId="Charc">
    <w:name w:val="尾注文本 Char"/>
    <w:basedOn w:val="a5"/>
    <w:link w:val="afa"/>
    <w:semiHidden/>
    <w:rPr>
      <w:rFonts w:cs="Arial"/>
      <w:kern w:val="2"/>
      <w:sz w:val="21"/>
      <w:szCs w:val="21"/>
    </w:rPr>
  </w:style>
  <w:style w:type="paragraph" w:customStyle="1" w:styleId="HeadingLeft">
    <w:name w:val="Heading Left"/>
    <w:basedOn w:val="a3"/>
    <w:pPr>
      <w:widowControl/>
      <w:topLinePunct/>
      <w:adjustRightInd w:val="0"/>
      <w:snapToGrid w:val="0"/>
      <w:spacing w:line="240" w:lineRule="atLeast"/>
      <w:jc w:val="left"/>
    </w:pPr>
    <w:rPr>
      <w:rFonts w:ascii="Times New Roman" w:eastAsia="宋体" w:hAnsi="Times New Roman" w:cs="Arial" w:hint="eastAsia"/>
      <w:sz w:val="20"/>
      <w:szCs w:val="20"/>
    </w:rPr>
  </w:style>
  <w:style w:type="character" w:customStyle="1" w:styleId="Charf0">
    <w:name w:val="签名 Char"/>
    <w:basedOn w:val="a5"/>
    <w:link w:val="aff"/>
    <w:semiHidden/>
    <w:qFormat/>
    <w:rPr>
      <w:rFonts w:cs="Arial"/>
      <w:kern w:val="2"/>
      <w:sz w:val="21"/>
      <w:szCs w:val="21"/>
    </w:rPr>
  </w:style>
  <w:style w:type="character" w:customStyle="1" w:styleId="Charf2">
    <w:name w:val="脚注文本 Char"/>
    <w:basedOn w:val="a5"/>
    <w:link w:val="aff3"/>
    <w:semiHidden/>
    <w:rPr>
      <w:rFonts w:cs="Arial"/>
      <w:kern w:val="2"/>
      <w:sz w:val="18"/>
      <w:szCs w:val="18"/>
    </w:rPr>
  </w:style>
  <w:style w:type="character" w:customStyle="1" w:styleId="3Char1">
    <w:name w:val="正文文本缩进 3 Char"/>
    <w:basedOn w:val="a5"/>
    <w:link w:val="37"/>
    <w:semiHidden/>
    <w:rPr>
      <w:rFonts w:cs="Arial"/>
      <w:kern w:val="2"/>
      <w:sz w:val="16"/>
      <w:szCs w:val="16"/>
    </w:rPr>
  </w:style>
  <w:style w:type="character" w:customStyle="1" w:styleId="2Char1">
    <w:name w:val="正文文本 2 Char"/>
    <w:basedOn w:val="a5"/>
    <w:link w:val="26"/>
    <w:semiHidden/>
    <w:rPr>
      <w:rFonts w:cs="Arial"/>
      <w:kern w:val="2"/>
      <w:sz w:val="21"/>
      <w:szCs w:val="21"/>
    </w:rPr>
  </w:style>
  <w:style w:type="character" w:customStyle="1" w:styleId="Charf3">
    <w:name w:val="信息标题 Char"/>
    <w:basedOn w:val="a5"/>
    <w:link w:val="aff5"/>
    <w:semiHidden/>
    <w:qFormat/>
    <w:rPr>
      <w:rFonts w:ascii="Arial" w:hAnsi="Arial" w:cs="Arial"/>
      <w:kern w:val="2"/>
      <w:sz w:val="21"/>
      <w:szCs w:val="21"/>
      <w:shd w:val="pct20" w:color="auto" w:fill="auto"/>
    </w:rPr>
  </w:style>
  <w:style w:type="character" w:customStyle="1" w:styleId="HTMLChar0">
    <w:name w:val="HTML 预设格式 Char"/>
    <w:basedOn w:val="a5"/>
    <w:link w:val="HTML0"/>
    <w:semiHidden/>
    <w:rPr>
      <w:rFonts w:ascii="Courier New" w:hAnsi="Courier New" w:cs="Courier New"/>
      <w:kern w:val="2"/>
    </w:rPr>
  </w:style>
  <w:style w:type="character" w:customStyle="1" w:styleId="Charf4">
    <w:name w:val="批注主题 Char"/>
    <w:basedOn w:val="Char5"/>
    <w:link w:val="aff7"/>
    <w:semiHidden/>
    <w:rPr>
      <w:rFonts w:cs="Arial"/>
      <w:b/>
      <w:bCs/>
      <w:kern w:val="2"/>
      <w:sz w:val="21"/>
      <w:szCs w:val="21"/>
    </w:rPr>
  </w:style>
  <w:style w:type="character" w:customStyle="1" w:styleId="Charf5">
    <w:name w:val="正文首行缩进 Char"/>
    <w:basedOn w:val="Char8"/>
    <w:link w:val="aff8"/>
    <w:semiHidden/>
    <w:rPr>
      <w:rFonts w:cs="Arial"/>
      <w:kern w:val="2"/>
      <w:sz w:val="21"/>
      <w:szCs w:val="21"/>
    </w:rPr>
  </w:style>
  <w:style w:type="character" w:customStyle="1" w:styleId="2Char">
    <w:name w:val="标题 2 Char"/>
    <w:basedOn w:val="a5"/>
    <w:link w:val="22"/>
    <w:qFormat/>
    <w:rPr>
      <w:rFonts w:ascii="Arial" w:eastAsia="黑体" w:hAnsi="Arial" w:cstheme="minorBidi"/>
      <w:b/>
      <w:bCs/>
      <w:sz w:val="32"/>
      <w:szCs w:val="32"/>
    </w:rPr>
  </w:style>
  <w:style w:type="character" w:customStyle="1" w:styleId="Char3">
    <w:name w:val="正文缩进 Char"/>
    <w:link w:val="ac"/>
    <w:uiPriority w:val="99"/>
    <w:qFormat/>
    <w:rPr>
      <w:rFonts w:cs="Arial"/>
      <w:kern w:val="2"/>
      <w:sz w:val="21"/>
      <w:szCs w:val="21"/>
    </w:rPr>
  </w:style>
  <w:style w:type="character" w:customStyle="1" w:styleId="Char9">
    <w:name w:val="正文文本缩进 Char"/>
    <w:basedOn w:val="a5"/>
    <w:link w:val="af5"/>
    <w:qFormat/>
    <w:rPr>
      <w:rFonts w:asciiTheme="minorHAnsi" w:eastAsiaTheme="minorEastAsia" w:hAnsiTheme="minorHAnsi" w:cstheme="minorBidi"/>
      <w:kern w:val="2"/>
      <w:sz w:val="28"/>
      <w:szCs w:val="22"/>
    </w:rPr>
  </w:style>
  <w:style w:type="character" w:customStyle="1" w:styleId="2Char2">
    <w:name w:val="正文首行缩进 2 Char"/>
    <w:basedOn w:val="Char9"/>
    <w:link w:val="29"/>
    <w:qFormat/>
    <w:rPr>
      <w:rFonts w:asciiTheme="minorHAnsi" w:eastAsiaTheme="minorEastAsia" w:hAnsiTheme="minorHAnsi" w:cstheme="minorBidi"/>
      <w:kern w:val="2"/>
      <w:sz w:val="28"/>
      <w:szCs w:val="22"/>
    </w:rPr>
  </w:style>
  <w:style w:type="paragraph" w:customStyle="1" w:styleId="BlockLabel">
    <w:name w:val="Block Label"/>
    <w:basedOn w:val="a3"/>
    <w:next w:val="a3"/>
    <w:qFormat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</w:pPr>
    <w:rPr>
      <w:rFonts w:ascii="Book Antiqua" w:eastAsia="黑体" w:hAnsi="Book Antiqua" w:cs="Book Antiqua" w:hint="eastAsia"/>
      <w:bCs/>
      <w:kern w:val="0"/>
      <w:sz w:val="26"/>
      <w:szCs w:val="26"/>
    </w:rPr>
  </w:style>
  <w:style w:type="paragraph" w:customStyle="1" w:styleId="Step">
    <w:name w:val="Step"/>
    <w:basedOn w:val="a3"/>
    <w:qFormat/>
    <w:pPr>
      <w:widowControl/>
      <w:tabs>
        <w:tab w:val="left" w:pos="1701"/>
      </w:tabs>
      <w:topLinePunct/>
      <w:adjustRightInd w:val="0"/>
      <w:snapToGrid w:val="0"/>
      <w:spacing w:before="160" w:after="160" w:line="240" w:lineRule="atLeast"/>
      <w:ind w:left="1701" w:hanging="159"/>
      <w:jc w:val="left"/>
    </w:pPr>
    <w:rPr>
      <w:rFonts w:ascii="Times New Roman" w:eastAsia="宋体" w:hAnsi="Times New Roman" w:cs="Arial" w:hint="eastAsia"/>
      <w:snapToGrid w:val="0"/>
      <w:kern w:val="0"/>
      <w:szCs w:val="21"/>
    </w:rPr>
  </w:style>
  <w:style w:type="paragraph" w:customStyle="1" w:styleId="FigureDescription">
    <w:name w:val="Figure Description"/>
    <w:next w:val="Figure"/>
    <w:qFormat/>
    <w:pPr>
      <w:keepNext/>
      <w:adjustRightInd w:val="0"/>
      <w:snapToGrid w:val="0"/>
      <w:spacing w:before="320" w:after="80" w:line="240" w:lineRule="atLeast"/>
      <w:ind w:left="1701"/>
    </w:pPr>
    <w:rPr>
      <w:rFonts w:eastAsia="黑体" w:cs="Arial"/>
      <w:spacing w:val="-4"/>
      <w:kern w:val="2"/>
      <w:sz w:val="21"/>
      <w:szCs w:val="21"/>
    </w:rPr>
  </w:style>
  <w:style w:type="paragraph" w:customStyle="1" w:styleId="Figure">
    <w:name w:val="Figure"/>
    <w:basedOn w:val="a3"/>
    <w:next w:val="a3"/>
    <w:qFormat/>
    <w:pPr>
      <w:keepNext/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TableDescription">
    <w:name w:val="Table Description"/>
    <w:basedOn w:val="a3"/>
    <w:next w:val="a3"/>
    <w:qFormat/>
    <w:pPr>
      <w:keepNext/>
      <w:widowControl/>
      <w:topLinePunct/>
      <w:adjustRightInd w:val="0"/>
      <w:snapToGrid w:val="0"/>
      <w:spacing w:before="320" w:after="80" w:line="240" w:lineRule="atLeast"/>
      <w:ind w:left="1701"/>
      <w:jc w:val="left"/>
    </w:pPr>
    <w:rPr>
      <w:rFonts w:ascii="Times New Roman" w:eastAsia="黑体" w:hAnsi="Times New Roman" w:cs="Arial" w:hint="eastAsia"/>
      <w:spacing w:val="-4"/>
      <w:szCs w:val="21"/>
    </w:rPr>
  </w:style>
  <w:style w:type="paragraph" w:customStyle="1" w:styleId="NormalInTitlePage">
    <w:name w:val="Normal In Title Page"/>
    <w:qFormat/>
    <w:rPr>
      <w:rFonts w:ascii="Arial" w:hAnsi="Arial" w:cs="Arial"/>
      <w:kern w:val="2"/>
      <w:sz w:val="22"/>
      <w:szCs w:val="22"/>
    </w:rPr>
  </w:style>
  <w:style w:type="paragraph" w:customStyle="1" w:styleId="TableTextInTitlePage">
    <w:name w:val="Table Text In Title Page"/>
    <w:qFormat/>
    <w:pPr>
      <w:autoSpaceDE w:val="0"/>
      <w:autoSpaceDN w:val="0"/>
      <w:spacing w:before="80" w:after="80"/>
    </w:pPr>
    <w:rPr>
      <w:rFonts w:ascii="Arial" w:hAnsi="Arial" w:cs="Arial"/>
      <w:snapToGrid w:val="0"/>
      <w:lang w:val="zh-CN" w:eastAsia="en-US"/>
    </w:rPr>
  </w:style>
  <w:style w:type="paragraph" w:customStyle="1" w:styleId="Appendixheading1">
    <w:name w:val="Appendix heading 1"/>
    <w:basedOn w:val="1"/>
    <w:next w:val="21"/>
    <w:qFormat/>
    <w:pPr>
      <w:keepLines/>
      <w:numPr>
        <w:numId w:val="12"/>
      </w:numPr>
      <w:topLinePunct w:val="0"/>
    </w:pPr>
    <w:rPr>
      <w:bCs w:val="0"/>
    </w:rPr>
  </w:style>
  <w:style w:type="paragraph" w:customStyle="1" w:styleId="21">
    <w:name w:val="附录 标题 2"/>
    <w:basedOn w:val="22"/>
    <w:next w:val="31"/>
    <w:qFormat/>
    <w:pPr>
      <w:widowControl/>
      <w:numPr>
        <w:ilvl w:val="1"/>
        <w:numId w:val="12"/>
      </w:numPr>
      <w:adjustRightInd w:val="0"/>
      <w:snapToGrid w:val="0"/>
      <w:spacing w:before="200" w:after="160" w:line="240" w:lineRule="atLeast"/>
      <w:jc w:val="left"/>
    </w:pPr>
    <w:rPr>
      <w:rFonts w:ascii="Book Antiqua" w:hAnsi="Book Antiqua" w:cs="Times New Roman" w:hint="eastAsia"/>
      <w:b w:val="0"/>
      <w:sz w:val="36"/>
      <w:szCs w:val="36"/>
      <w:lang w:eastAsia="en-US"/>
    </w:rPr>
  </w:style>
  <w:style w:type="paragraph" w:customStyle="1" w:styleId="31">
    <w:name w:val="附录 标题 3"/>
    <w:basedOn w:val="32"/>
    <w:next w:val="42"/>
    <w:qFormat/>
    <w:pPr>
      <w:numPr>
        <w:ilvl w:val="2"/>
        <w:numId w:val="12"/>
      </w:numPr>
      <w:topLinePunct w:val="0"/>
    </w:pPr>
    <w:rPr>
      <w:rFonts w:cs="Times New Roman"/>
    </w:rPr>
  </w:style>
  <w:style w:type="paragraph" w:customStyle="1" w:styleId="42">
    <w:name w:val="附录 标题 4"/>
    <w:basedOn w:val="43"/>
    <w:next w:val="52"/>
    <w:qFormat/>
    <w:pPr>
      <w:keepNext/>
      <w:keepLines/>
      <w:widowControl/>
      <w:numPr>
        <w:ilvl w:val="3"/>
        <w:numId w:val="12"/>
      </w:numPr>
      <w:tabs>
        <w:tab w:val="clear" w:pos="0"/>
      </w:tabs>
      <w:autoSpaceDE/>
      <w:autoSpaceDN/>
      <w:adjustRightInd w:val="0"/>
      <w:snapToGrid w:val="0"/>
      <w:spacing w:before="160" w:after="160" w:line="240" w:lineRule="atLeast"/>
      <w:jc w:val="left"/>
    </w:pPr>
    <w:rPr>
      <w:rFonts w:ascii="Book Antiqua" w:eastAsia="黑体" w:hAnsi="Book Antiqua" w:hint="eastAsia"/>
      <w:kern w:val="0"/>
      <w:sz w:val="28"/>
      <w:szCs w:val="28"/>
    </w:rPr>
  </w:style>
  <w:style w:type="paragraph" w:customStyle="1" w:styleId="52">
    <w:name w:val="附录 标题 5"/>
    <w:basedOn w:val="53"/>
    <w:next w:val="a3"/>
    <w:qFormat/>
    <w:pPr>
      <w:numPr>
        <w:ilvl w:val="4"/>
        <w:numId w:val="12"/>
      </w:numPr>
      <w:topLinePunct w:val="0"/>
    </w:pPr>
    <w:rPr>
      <w:rFonts w:cs="Times New Roman"/>
    </w:rPr>
  </w:style>
  <w:style w:type="paragraph" w:customStyle="1" w:styleId="Subsection">
    <w:name w:val="Subsection"/>
    <w:basedOn w:val="a3"/>
    <w:next w:val="a3"/>
    <w:qFormat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</w:pPr>
    <w:rPr>
      <w:rFonts w:ascii="Book Antiqua" w:eastAsia="黑体" w:hAnsi="Book Antiqua" w:cs="Book Antiqua" w:hint="eastAsia"/>
      <w:bCs/>
      <w:kern w:val="0"/>
      <w:sz w:val="22"/>
    </w:rPr>
  </w:style>
  <w:style w:type="paragraph" w:customStyle="1" w:styleId="BlockLabelWithSixNumber">
    <w:name w:val="Block Label With Six Number"/>
    <w:basedOn w:val="a3"/>
    <w:next w:val="a3"/>
    <w:qFormat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5"/>
    </w:pPr>
    <w:rPr>
      <w:rFonts w:ascii="Book Antiqua" w:eastAsia="黑体" w:hAnsi="Book Antiqua" w:cs="Book Antiqua" w:hint="eastAsia"/>
      <w:bCs/>
      <w:kern w:val="0"/>
      <w:sz w:val="24"/>
      <w:szCs w:val="24"/>
    </w:rPr>
  </w:style>
  <w:style w:type="paragraph" w:customStyle="1" w:styleId="BlockLabelWithSevenNumber">
    <w:name w:val="Block Label With Seven Number"/>
    <w:basedOn w:val="a3"/>
    <w:next w:val="a3"/>
    <w:qFormat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6"/>
    </w:pPr>
    <w:rPr>
      <w:rFonts w:ascii="Book Antiqua" w:eastAsia="黑体" w:hAnsi="Book Antiqua" w:cs="Book Antiqua" w:hint="eastAsia"/>
      <w:bCs/>
      <w:kern w:val="0"/>
      <w:sz w:val="24"/>
      <w:szCs w:val="24"/>
    </w:rPr>
  </w:style>
  <w:style w:type="paragraph" w:customStyle="1" w:styleId="BlockLabelInTitlePage">
    <w:name w:val="Block Label In Title Page"/>
    <w:next w:val="a3"/>
    <w:qFormat/>
    <w:pPr>
      <w:keepNext/>
      <w:keepLines/>
      <w:spacing w:before="200" w:after="160"/>
    </w:pPr>
    <w:rPr>
      <w:rFonts w:ascii="Book Antiqua" w:eastAsia="黑体" w:hAnsi="Book Antiqua" w:cs="Book Antiqua"/>
      <w:bCs/>
      <w:sz w:val="26"/>
      <w:szCs w:val="26"/>
    </w:rPr>
  </w:style>
  <w:style w:type="paragraph" w:customStyle="1" w:styleId="CopyrightDeclaration1">
    <w:name w:val="Copyright Declaration1"/>
    <w:qFormat/>
    <w:pPr>
      <w:spacing w:before="80" w:after="80"/>
    </w:pPr>
    <w:rPr>
      <w:rFonts w:ascii="Arial" w:eastAsia="黑体" w:hAnsi="Arial" w:cs="Arial"/>
      <w:b/>
      <w:bCs/>
      <w:sz w:val="48"/>
      <w:szCs w:val="48"/>
    </w:rPr>
  </w:style>
  <w:style w:type="paragraph" w:customStyle="1" w:styleId="Cover1">
    <w:name w:val="Cover 1"/>
    <w:basedOn w:val="a3"/>
    <w:qFormat/>
    <w:pPr>
      <w:kinsoku w:val="0"/>
      <w:overflowPunct w:val="0"/>
      <w:autoSpaceDE w:val="0"/>
      <w:autoSpaceDN w:val="0"/>
      <w:adjustRightInd w:val="0"/>
      <w:snapToGrid w:val="0"/>
      <w:spacing w:before="80" w:after="80" w:line="240" w:lineRule="atLeast"/>
      <w:jc w:val="left"/>
    </w:pPr>
    <w:rPr>
      <w:rFonts w:ascii="Arial" w:eastAsia="宋体" w:hAnsi="Arial" w:cs="Arial" w:hint="eastAsia"/>
      <w:b/>
      <w:bCs/>
      <w:kern w:val="0"/>
      <w:sz w:val="40"/>
      <w:szCs w:val="40"/>
    </w:rPr>
  </w:style>
  <w:style w:type="paragraph" w:customStyle="1" w:styleId="Cover2">
    <w:name w:val="Cover 2"/>
    <w:qFormat/>
    <w:pPr>
      <w:adjustRightInd w:val="0"/>
      <w:snapToGrid w:val="0"/>
    </w:pPr>
    <w:rPr>
      <w:rFonts w:ascii="Arial" w:eastAsia="黑体" w:hAnsi="Arial" w:cs="Arial"/>
      <w:sz w:val="32"/>
      <w:szCs w:val="32"/>
      <w:lang w:eastAsia="en-US"/>
    </w:rPr>
  </w:style>
  <w:style w:type="paragraph" w:customStyle="1" w:styleId="CoverText">
    <w:name w:val="Cover Text"/>
    <w:qFormat/>
    <w:pPr>
      <w:adjustRightInd w:val="0"/>
      <w:snapToGrid w:val="0"/>
      <w:spacing w:before="80" w:after="80" w:line="240" w:lineRule="atLeast"/>
      <w:jc w:val="both"/>
    </w:pPr>
    <w:rPr>
      <w:rFonts w:ascii="Arial" w:hAnsi="Arial" w:cs="Arial"/>
      <w:snapToGrid w:val="0"/>
    </w:rPr>
  </w:style>
  <w:style w:type="paragraph" w:customStyle="1" w:styleId="Cover5">
    <w:name w:val="Cover 5"/>
    <w:basedOn w:val="a3"/>
    <w:qFormat/>
    <w:pPr>
      <w:topLinePunct/>
      <w:adjustRightInd w:val="0"/>
      <w:snapToGrid w:val="0"/>
      <w:jc w:val="left"/>
    </w:pPr>
    <w:rPr>
      <w:rFonts w:ascii="Arial" w:eastAsia="宋体" w:hAnsi="Times New Roman" w:cs="Arial" w:hint="eastAsia"/>
      <w:sz w:val="18"/>
      <w:szCs w:val="18"/>
    </w:rPr>
  </w:style>
  <w:style w:type="paragraph" w:customStyle="1" w:styleId="Cover3">
    <w:name w:val="Cover 3"/>
    <w:basedOn w:val="a3"/>
    <w:qFormat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 w:hint="eastAsia"/>
      <w:b/>
      <w:bCs/>
      <w:spacing w:val="-4"/>
      <w:sz w:val="22"/>
      <w:lang w:eastAsia="en-US"/>
    </w:rPr>
  </w:style>
  <w:style w:type="paragraph" w:customStyle="1" w:styleId="Cover4">
    <w:name w:val="Cover 4"/>
    <w:basedOn w:val="a3"/>
    <w:qFormat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 w:hint="eastAsia"/>
      <w:b/>
      <w:bCs/>
      <w:spacing w:val="-4"/>
      <w:sz w:val="22"/>
    </w:rPr>
  </w:style>
  <w:style w:type="paragraph" w:customStyle="1" w:styleId="FigureText">
    <w:name w:val="Figure Text"/>
    <w:qFormat/>
    <w:pPr>
      <w:widowControl w:val="0"/>
      <w:adjustRightInd w:val="0"/>
      <w:snapToGrid w:val="0"/>
      <w:spacing w:line="240" w:lineRule="atLeast"/>
    </w:pPr>
    <w:rPr>
      <w:rFonts w:cs="Arial"/>
      <w:sz w:val="18"/>
      <w:szCs w:val="18"/>
      <w:lang w:eastAsia="en-US"/>
    </w:rPr>
  </w:style>
  <w:style w:type="paragraph" w:customStyle="1" w:styleId="HeadingRight">
    <w:name w:val="Heading Right"/>
    <w:basedOn w:val="a3"/>
    <w:qFormat/>
    <w:pPr>
      <w:widowControl/>
      <w:topLinePunct/>
      <w:adjustRightInd w:val="0"/>
      <w:snapToGrid w:val="0"/>
      <w:spacing w:line="240" w:lineRule="atLeast"/>
      <w:jc w:val="right"/>
    </w:pPr>
    <w:rPr>
      <w:rFonts w:ascii="Times New Roman" w:eastAsia="宋体" w:hAnsi="Times New Roman" w:cs="Arial" w:hint="eastAsia"/>
      <w:sz w:val="20"/>
      <w:szCs w:val="20"/>
    </w:rPr>
  </w:style>
  <w:style w:type="paragraph" w:customStyle="1" w:styleId="Heading1NoNumber">
    <w:name w:val="Heading1 No Number"/>
    <w:basedOn w:val="1"/>
    <w:next w:val="a3"/>
    <w:qFormat/>
    <w:pPr>
      <w:pageBreakBefore/>
    </w:pPr>
  </w:style>
  <w:style w:type="paragraph" w:customStyle="1" w:styleId="Heading2NoNumber">
    <w:name w:val="Heading2 No Number"/>
    <w:basedOn w:val="22"/>
    <w:next w:val="a3"/>
    <w:qFormat/>
    <w:pPr>
      <w:widowControl/>
      <w:topLinePunct/>
      <w:adjustRightInd w:val="0"/>
      <w:snapToGrid w:val="0"/>
      <w:spacing w:before="600" w:after="160" w:line="240" w:lineRule="atLeast"/>
      <w:jc w:val="left"/>
      <w:outlineLvl w:val="9"/>
    </w:pPr>
    <w:rPr>
      <w:rFonts w:ascii="Book Antiqua" w:hAnsi="Book Antiqua" w:cs="Book Antiqua" w:hint="eastAsia"/>
      <w:b w:val="0"/>
      <w:sz w:val="36"/>
      <w:szCs w:val="36"/>
      <w:lang w:eastAsia="en-US"/>
    </w:rPr>
  </w:style>
  <w:style w:type="paragraph" w:customStyle="1" w:styleId="Heading2NoNumber4lite">
    <w:name w:val="Heading2 No Number 4 lite"/>
    <w:basedOn w:val="22"/>
    <w:next w:val="a3"/>
    <w:qFormat/>
    <w:pPr>
      <w:widowControl/>
      <w:topLinePunct/>
      <w:adjustRightInd w:val="0"/>
      <w:snapToGrid w:val="0"/>
      <w:spacing w:before="600" w:after="160" w:line="240" w:lineRule="atLeast"/>
      <w:jc w:val="left"/>
    </w:pPr>
    <w:rPr>
      <w:rFonts w:ascii="Book Antiqua" w:hAnsi="Book Antiqua" w:cs="Book Antiqua" w:hint="eastAsia"/>
      <w:b w:val="0"/>
      <w:sz w:val="36"/>
      <w:szCs w:val="36"/>
      <w:lang w:eastAsia="en-US"/>
    </w:rPr>
  </w:style>
  <w:style w:type="paragraph" w:customStyle="1" w:styleId="Heading3NoNumber">
    <w:name w:val="Heading3 No Number"/>
    <w:basedOn w:val="32"/>
    <w:next w:val="a3"/>
    <w:qFormat/>
    <w:rPr>
      <w:rFonts w:cs="Book Antiqua"/>
    </w:rPr>
  </w:style>
  <w:style w:type="paragraph" w:customStyle="1" w:styleId="Heading4NoNumber">
    <w:name w:val="Heading4 No Number"/>
    <w:basedOn w:val="a3"/>
    <w:semiHidden/>
    <w:qFormat/>
    <w:pPr>
      <w:keepNext/>
      <w:widowControl/>
      <w:topLinePunct/>
      <w:adjustRightInd w:val="0"/>
      <w:snapToGrid w:val="0"/>
      <w:spacing w:before="200" w:after="160" w:line="240" w:lineRule="atLeast"/>
      <w:ind w:left="1701"/>
      <w:jc w:val="left"/>
    </w:pPr>
    <w:rPr>
      <w:rFonts w:ascii="Times New Roman" w:eastAsia="黑体" w:hAnsi="Times New Roman" w:cs="Arial" w:hint="eastAsia"/>
      <w:bCs/>
      <w:spacing w:val="-4"/>
      <w:szCs w:val="21"/>
    </w:rPr>
  </w:style>
  <w:style w:type="paragraph" w:customStyle="1" w:styleId="AboutThisChapter">
    <w:name w:val="About This Chapter"/>
    <w:basedOn w:val="Heading2NoNumber"/>
    <w:next w:val="a3"/>
    <w:qFormat/>
    <w:pPr>
      <w:spacing w:after="560"/>
    </w:pPr>
  </w:style>
  <w:style w:type="paragraph" w:customStyle="1" w:styleId="ItemList">
    <w:name w:val="Item List"/>
    <w:qFormat/>
    <w:pPr>
      <w:numPr>
        <w:numId w:val="13"/>
      </w:numPr>
      <w:adjustRightInd w:val="0"/>
      <w:snapToGrid w:val="0"/>
      <w:spacing w:before="80" w:after="80" w:line="240" w:lineRule="atLeast"/>
    </w:pPr>
    <w:rPr>
      <w:rFonts w:cs="Arial" w:hint="eastAsia"/>
      <w:kern w:val="2"/>
      <w:sz w:val="21"/>
      <w:szCs w:val="21"/>
    </w:rPr>
  </w:style>
  <w:style w:type="paragraph" w:customStyle="1" w:styleId="ItemListinTable">
    <w:name w:val="Item List in Table"/>
    <w:basedOn w:val="a3"/>
    <w:qFormat/>
    <w:pPr>
      <w:widowControl/>
      <w:numPr>
        <w:numId w:val="14"/>
      </w:numPr>
      <w:tabs>
        <w:tab w:val="clear" w:pos="170"/>
        <w:tab w:val="left" w:pos="284"/>
      </w:tabs>
      <w:topLinePunct/>
      <w:adjustRightInd w:val="0"/>
      <w:snapToGrid w:val="0"/>
      <w:spacing w:before="80" w:after="80" w:line="240" w:lineRule="atLeast"/>
      <w:ind w:left="284" w:hanging="284"/>
      <w:jc w:val="left"/>
    </w:pPr>
    <w:rPr>
      <w:rFonts w:ascii="Times New Roman" w:eastAsia="宋体" w:hAnsi="Times New Roman" w:cs="Arial" w:hint="eastAsia"/>
      <w:kern w:val="0"/>
      <w:szCs w:val="21"/>
    </w:rPr>
  </w:style>
  <w:style w:type="paragraph" w:customStyle="1" w:styleId="SubItemListinTable">
    <w:name w:val="Sub Item List in Table"/>
    <w:basedOn w:val="a3"/>
    <w:qFormat/>
    <w:pPr>
      <w:widowControl/>
      <w:numPr>
        <w:ilvl w:val="2"/>
        <w:numId w:val="14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SubItemStepinTable">
    <w:name w:val="Sub Item Step in Table"/>
    <w:qFormat/>
    <w:pPr>
      <w:numPr>
        <w:ilvl w:val="1"/>
        <w:numId w:val="14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inTableList">
    <w:name w:val="Sub Item Step in Table List"/>
    <w:qFormat/>
    <w:pPr>
      <w:numPr>
        <w:ilvl w:val="3"/>
        <w:numId w:val="14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ListinTableStep">
    <w:name w:val="Sub Item List in Table Step"/>
    <w:basedOn w:val="a3"/>
    <w:qFormat/>
    <w:pPr>
      <w:widowControl/>
      <w:numPr>
        <w:ilvl w:val="4"/>
        <w:numId w:val="14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ItemListText">
    <w:name w:val="Item List Text"/>
    <w:qFormat/>
    <w:pPr>
      <w:adjustRightInd w:val="0"/>
      <w:snapToGrid w:val="0"/>
      <w:spacing w:before="80" w:after="80" w:line="240" w:lineRule="atLeast"/>
      <w:ind w:left="2126"/>
    </w:pPr>
    <w:rPr>
      <w:rFonts w:hint="eastAsia"/>
      <w:kern w:val="2"/>
      <w:sz w:val="21"/>
      <w:szCs w:val="21"/>
    </w:rPr>
  </w:style>
  <w:style w:type="paragraph" w:customStyle="1" w:styleId="ItemStep">
    <w:name w:val="Item Step"/>
    <w:qFormat/>
    <w:pPr>
      <w:numPr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">
    <w:name w:val="Sub Item Step"/>
    <w:qFormat/>
    <w:pPr>
      <w:numPr>
        <w:ilvl w:val="1"/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ThirdLevelItemStep">
    <w:name w:val="Third Level Item Step"/>
    <w:qFormat/>
    <w:pPr>
      <w:numPr>
        <w:ilvl w:val="2"/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FourthLevelItemStep">
    <w:name w:val="Fourth Level Item Step"/>
    <w:qFormat/>
    <w:pPr>
      <w:numPr>
        <w:ilvl w:val="3"/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ManualTitle1">
    <w:name w:val="Manual Title1"/>
    <w:semiHidden/>
    <w:qFormat/>
    <w:rPr>
      <w:rFonts w:ascii="Arial" w:eastAsia="黑体" w:hAnsi="Arial"/>
      <w:sz w:val="30"/>
      <w:lang w:eastAsia="en-US"/>
    </w:rPr>
  </w:style>
  <w:style w:type="paragraph" w:customStyle="1" w:styleId="CAUTIONHeading">
    <w:name w:val="CAUTION Heading"/>
    <w:basedOn w:val="a3"/>
    <w:qFormat/>
    <w:pPr>
      <w:keepNext/>
      <w:widowControl/>
      <w:pBdr>
        <w:top w:val="single" w:sz="12" w:space="4" w:color="auto"/>
      </w:pBdr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Book Antiqua" w:eastAsia="黑体" w:hAnsi="Book Antiqua" w:cs="Arial" w:hint="eastAsia"/>
      <w:bCs/>
      <w:szCs w:val="21"/>
    </w:rPr>
  </w:style>
  <w:style w:type="paragraph" w:customStyle="1" w:styleId="NotesHeadinginTable">
    <w:name w:val="Notes Heading in Table"/>
    <w:next w:val="NotesTextinTable"/>
    <w:qFormat/>
    <w:pPr>
      <w:keepNext/>
      <w:adjustRightInd w:val="0"/>
      <w:snapToGrid w:val="0"/>
      <w:spacing w:before="80" w:after="40" w:line="240" w:lineRule="atLeast"/>
    </w:pPr>
    <w:rPr>
      <w:rFonts w:eastAsia="黑体" w:cs="Arial"/>
      <w:bCs/>
      <w:kern w:val="2"/>
      <w:sz w:val="18"/>
      <w:szCs w:val="18"/>
    </w:rPr>
  </w:style>
  <w:style w:type="paragraph" w:customStyle="1" w:styleId="NotesTextinTable">
    <w:name w:val="Notes Text in Table"/>
    <w:qFormat/>
    <w:pPr>
      <w:widowControl w:val="0"/>
      <w:adjustRightInd w:val="0"/>
      <w:snapToGrid w:val="0"/>
      <w:spacing w:before="40" w:after="80" w:line="240" w:lineRule="atLeast"/>
      <w:ind w:left="170"/>
    </w:pPr>
    <w:rPr>
      <w:rFonts w:eastAsia="楷体_GB2312" w:cs="Arial"/>
      <w:iCs/>
      <w:kern w:val="2"/>
      <w:sz w:val="18"/>
      <w:szCs w:val="18"/>
    </w:rPr>
  </w:style>
  <w:style w:type="paragraph" w:customStyle="1" w:styleId="CAUTIONText">
    <w:name w:val="CAUTION Text"/>
    <w:basedOn w:val="a3"/>
    <w:qFormat/>
    <w:pPr>
      <w:keepLines/>
      <w:widowControl/>
      <w:pBdr>
        <w:bottom w:val="single" w:sz="12" w:space="4" w:color="auto"/>
      </w:pBdr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Times New Roman" w:eastAsia="楷体_GB2312" w:hAnsi="Times New Roman" w:cs="Arial" w:hint="eastAsia"/>
      <w:iCs/>
      <w:szCs w:val="21"/>
    </w:rPr>
  </w:style>
  <w:style w:type="paragraph" w:customStyle="1" w:styleId="NotesTextTD">
    <w:name w:val="Notes Text TD"/>
    <w:qFormat/>
    <w:pPr>
      <w:snapToGrid w:val="0"/>
      <w:spacing w:line="240" w:lineRule="atLeast"/>
      <w:ind w:left="2075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">
    <w:name w:val="Notes Text List Text TD"/>
    <w:qFormat/>
    <w:pPr>
      <w:snapToGrid w:val="0"/>
      <w:spacing w:line="240" w:lineRule="atLeast"/>
      <w:ind w:left="2359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CAUTIONTextListTextTD">
    <w:name w:val="CAUTION Text List Text TD"/>
    <w:basedOn w:val="CAUTIONText"/>
    <w:qFormat/>
    <w:pPr>
      <w:ind w:firstLineChars="180" w:firstLine="283"/>
    </w:pPr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CAUTIONTextTD">
    <w:name w:val="CAUTION Text TD"/>
    <w:basedOn w:val="CAUTIONText"/>
    <w:qFormat/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NotesTextListText">
    <w:name w:val="Notes Text List Text"/>
    <w:basedOn w:val="CAUTIONText"/>
    <w:qFormat/>
    <w:pPr>
      <w:pBdr>
        <w:bottom w:val="none" w:sz="0" w:space="0" w:color="auto"/>
      </w:pBdr>
      <w:spacing w:before="40" w:line="200" w:lineRule="atLeast"/>
      <w:ind w:left="2359"/>
    </w:pPr>
    <w:rPr>
      <w:sz w:val="18"/>
      <w:szCs w:val="18"/>
    </w:rPr>
  </w:style>
  <w:style w:type="paragraph" w:customStyle="1" w:styleId="CAUTIONTextList">
    <w:name w:val="CAUTION Text List"/>
    <w:basedOn w:val="CAUTIONText"/>
    <w:qFormat/>
    <w:pPr>
      <w:keepNext/>
      <w:numPr>
        <w:numId w:val="16"/>
      </w:numPr>
    </w:pPr>
  </w:style>
  <w:style w:type="paragraph" w:customStyle="1" w:styleId="CAUTIONTextStep">
    <w:name w:val="CAUTION Text Step"/>
    <w:basedOn w:val="CAUTIONText"/>
    <w:qFormat/>
    <w:pPr>
      <w:keepNext/>
      <w:numPr>
        <w:ilvl w:val="5"/>
        <w:numId w:val="14"/>
      </w:numPr>
    </w:pPr>
  </w:style>
  <w:style w:type="paragraph" w:customStyle="1" w:styleId="CAUTIONTextListText">
    <w:name w:val="CAUTION Text List Text"/>
    <w:basedOn w:val="CAUTIONText"/>
    <w:qFormat/>
    <w:pPr>
      <w:ind w:firstLineChars="135" w:firstLine="283"/>
    </w:pPr>
  </w:style>
  <w:style w:type="table" w:customStyle="1" w:styleId="Table">
    <w:name w:val="Table"/>
    <w:basedOn w:val="affd"/>
    <w:qFormat/>
    <w:pPr>
      <w:jc w:val="left"/>
    </w:pPr>
    <w:rPr>
      <w:rFonts w:cs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rPr>
        <w:b w:val="0"/>
        <w:bCs w:val="0"/>
        <w:i w:val="0"/>
        <w:iCs w:val="0"/>
        <w:color w:val="auto"/>
        <w:sz w:val="20"/>
        <w:szCs w:val="20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table" w:customStyle="1" w:styleId="RemarksTable">
    <w:name w:val="Remarks Table"/>
    <w:basedOn w:val="a6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ItemList">
    <w:name w:val="Sub Item List"/>
    <w:basedOn w:val="a3"/>
    <w:qFormat/>
    <w:pPr>
      <w:widowControl/>
      <w:numPr>
        <w:numId w:val="17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ThirdLevelItemList">
    <w:name w:val="Third Level Item List"/>
    <w:basedOn w:val="a3"/>
    <w:qFormat/>
    <w:pPr>
      <w:widowControl/>
      <w:numPr>
        <w:ilvl w:val="1"/>
        <w:numId w:val="17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FourthLevelItemList">
    <w:name w:val="Fourth Level Item List"/>
    <w:basedOn w:val="a3"/>
    <w:qFormat/>
    <w:pPr>
      <w:widowControl/>
      <w:numPr>
        <w:ilvl w:val="2"/>
        <w:numId w:val="17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SubItemListText">
    <w:name w:val="Sub Item List Text"/>
    <w:qFormat/>
    <w:pPr>
      <w:adjustRightInd w:val="0"/>
      <w:snapToGrid w:val="0"/>
      <w:spacing w:before="80" w:after="80" w:line="240" w:lineRule="atLeast"/>
      <w:ind w:left="2551"/>
    </w:pPr>
    <w:rPr>
      <w:rFonts w:cs="Arial" w:hint="eastAsia"/>
      <w:kern w:val="2"/>
      <w:sz w:val="21"/>
      <w:szCs w:val="21"/>
    </w:rPr>
  </w:style>
  <w:style w:type="paragraph" w:customStyle="1" w:styleId="ThirdLevelItemListText">
    <w:name w:val="Third Level Item List Text"/>
    <w:qFormat/>
    <w:pPr>
      <w:adjustRightInd w:val="0"/>
      <w:snapToGrid w:val="0"/>
      <w:spacing w:before="80" w:after="80" w:line="240" w:lineRule="atLeast"/>
      <w:ind w:left="2976"/>
    </w:pPr>
    <w:rPr>
      <w:rFonts w:cs="Arial" w:hint="eastAsia"/>
      <w:kern w:val="2"/>
      <w:sz w:val="21"/>
      <w:szCs w:val="21"/>
    </w:rPr>
  </w:style>
  <w:style w:type="paragraph" w:customStyle="1" w:styleId="FourthLevelItemListText">
    <w:name w:val="Fourth Level Item List Text"/>
    <w:qFormat/>
    <w:pPr>
      <w:adjustRightInd w:val="0"/>
      <w:snapToGrid w:val="0"/>
      <w:spacing w:before="80" w:after="80" w:line="240" w:lineRule="atLeast"/>
      <w:ind w:left="3401"/>
    </w:pPr>
    <w:rPr>
      <w:rFonts w:cs="Arial" w:hint="eastAsia"/>
      <w:kern w:val="2"/>
      <w:sz w:val="21"/>
      <w:szCs w:val="21"/>
    </w:rPr>
  </w:style>
  <w:style w:type="paragraph" w:customStyle="1" w:styleId="NotesTextListinTable">
    <w:name w:val="Notes Text List in Table"/>
    <w:qFormat/>
    <w:pPr>
      <w:numPr>
        <w:numId w:val="18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NotesTextStepinTable">
    <w:name w:val="Notes Text Step in Table"/>
    <w:qFormat/>
    <w:pPr>
      <w:numPr>
        <w:ilvl w:val="7"/>
        <w:numId w:val="14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TerminalDisplay">
    <w:name w:val="Terminal Display"/>
    <w:qFormat/>
    <w:pPr>
      <w:shd w:val="clear" w:color="auto" w:fill="F2F2F2"/>
      <w:snapToGrid w:val="0"/>
      <w:spacing w:line="240" w:lineRule="atLeast"/>
      <w:ind w:left="1701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TerminalDisplayinTable">
    <w:name w:val="Terminal Display in Table"/>
    <w:qFormat/>
    <w:pPr>
      <w:widowControl w:val="0"/>
      <w:shd w:val="clear" w:color="auto" w:fill="F2F2F2"/>
      <w:adjustRightInd w:val="0"/>
      <w:snapToGrid w:val="0"/>
      <w:spacing w:before="80" w:after="80" w:line="240" w:lineRule="atLeast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inTable">
    <w:name w:val="Notes Text List Text in Table"/>
    <w:qFormat/>
    <w:pPr>
      <w:widowControl w:val="0"/>
      <w:adjustRightInd w:val="0"/>
      <w:snapToGrid w:val="0"/>
      <w:spacing w:before="40" w:after="80" w:line="240" w:lineRule="atLeast"/>
      <w:ind w:left="454"/>
    </w:pPr>
    <w:rPr>
      <w:rFonts w:eastAsia="楷体_GB2312" w:cs="Arial"/>
      <w:iCs/>
      <w:kern w:val="2"/>
      <w:sz w:val="18"/>
      <w:szCs w:val="18"/>
    </w:rPr>
  </w:style>
  <w:style w:type="paragraph" w:customStyle="1" w:styleId="NotesTextTDinTable">
    <w:name w:val="Notes Text TD in Table"/>
    <w:qFormat/>
    <w:pPr>
      <w:widowControl w:val="0"/>
      <w:adjustRightInd w:val="0"/>
      <w:snapToGrid w:val="0"/>
      <w:spacing w:before="80" w:after="80" w:line="240" w:lineRule="atLeast"/>
      <w:ind w:left="170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inTable">
    <w:name w:val="Notes Text List Text TD in Table"/>
    <w:qFormat/>
    <w:pPr>
      <w:widowControl w:val="0"/>
      <w:adjustRightInd w:val="0"/>
      <w:snapToGrid w:val="0"/>
      <w:spacing w:before="80" w:after="80" w:line="240" w:lineRule="atLeast"/>
      <w:ind w:left="454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FigureDescriptioninAppendix">
    <w:name w:val="Figure Description in Appendix"/>
    <w:basedOn w:val="Figure"/>
    <w:next w:val="Figure"/>
    <w:qFormat/>
    <w:pPr>
      <w:numPr>
        <w:ilvl w:val="7"/>
        <w:numId w:val="12"/>
      </w:numPr>
      <w:spacing w:before="320" w:after="80"/>
    </w:pPr>
    <w:rPr>
      <w:rFonts w:eastAsia="黑体"/>
      <w:spacing w:val="-4"/>
    </w:rPr>
  </w:style>
  <w:style w:type="paragraph" w:customStyle="1" w:styleId="FigureDescriptioninPreface">
    <w:name w:val="Figure Description in Preface"/>
    <w:basedOn w:val="Figure"/>
    <w:next w:val="Figure"/>
    <w:qFormat/>
    <w:pPr>
      <w:numPr>
        <w:numId w:val="19"/>
      </w:numPr>
    </w:pPr>
  </w:style>
  <w:style w:type="paragraph" w:customStyle="1" w:styleId="TableHeading">
    <w:name w:val="Table Heading"/>
    <w:basedOn w:val="a3"/>
    <w:qFormat/>
    <w:pPr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 w:hint="eastAsia"/>
      <w:bCs/>
      <w:snapToGrid w:val="0"/>
      <w:kern w:val="0"/>
      <w:szCs w:val="21"/>
    </w:rPr>
  </w:style>
  <w:style w:type="paragraph" w:customStyle="1" w:styleId="TableText">
    <w:name w:val="Table Text"/>
    <w:basedOn w:val="a3"/>
    <w:qFormat/>
    <w:p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napToGrid w:val="0"/>
      <w:kern w:val="0"/>
      <w:szCs w:val="21"/>
    </w:rPr>
  </w:style>
  <w:style w:type="paragraph" w:customStyle="1" w:styleId="HeadingMiddle">
    <w:name w:val="Heading Middle"/>
    <w:qFormat/>
    <w:pPr>
      <w:adjustRightInd w:val="0"/>
      <w:snapToGrid w:val="0"/>
      <w:spacing w:line="240" w:lineRule="atLeast"/>
      <w:jc w:val="center"/>
    </w:pPr>
    <w:rPr>
      <w:snapToGrid w:val="0"/>
    </w:rPr>
  </w:style>
  <w:style w:type="paragraph" w:customStyle="1" w:styleId="Contents">
    <w:name w:val="Contents"/>
    <w:basedOn w:val="Heading1NoNumber"/>
    <w:qFormat/>
  </w:style>
  <w:style w:type="paragraph" w:customStyle="1" w:styleId="ItemStepinTable">
    <w:name w:val="Item Step in Table"/>
    <w:qFormat/>
    <w:pPr>
      <w:numPr>
        <w:numId w:val="20"/>
      </w:numPr>
      <w:topLinePunct/>
      <w:spacing w:before="40" w:after="40" w:line="240" w:lineRule="atLeast"/>
    </w:pPr>
    <w:rPr>
      <w:rFonts w:cs="Arial" w:hint="eastAsia"/>
      <w:sz w:val="21"/>
      <w:szCs w:val="21"/>
    </w:rPr>
  </w:style>
  <w:style w:type="paragraph" w:customStyle="1" w:styleId="TableNote">
    <w:name w:val="Table Note"/>
    <w:basedOn w:val="a3"/>
    <w:qFormat/>
    <w:pPr>
      <w:widowControl/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Times New Roman" w:eastAsia="宋体" w:hAnsi="Times New Roman" w:cs="Arial" w:hint="eastAsia"/>
      <w:sz w:val="18"/>
      <w:szCs w:val="18"/>
    </w:rPr>
  </w:style>
  <w:style w:type="paragraph" w:customStyle="1" w:styleId="End">
    <w:name w:val="End"/>
    <w:basedOn w:val="a3"/>
    <w:qFormat/>
    <w:pPr>
      <w:widowControl/>
      <w:topLinePunct/>
      <w:adjustRightInd w:val="0"/>
      <w:snapToGrid w:val="0"/>
      <w:spacing w:before="160" w:after="400" w:line="240" w:lineRule="atLeast"/>
      <w:ind w:left="1701"/>
      <w:jc w:val="left"/>
    </w:pPr>
    <w:rPr>
      <w:rFonts w:ascii="Times New Roman" w:eastAsia="宋体" w:hAnsi="Times New Roman" w:cs="Arial" w:hint="eastAsia"/>
      <w:b/>
      <w:szCs w:val="21"/>
    </w:rPr>
  </w:style>
  <w:style w:type="paragraph" w:customStyle="1" w:styleId="NotesHeading">
    <w:name w:val="Notes Heading"/>
    <w:basedOn w:val="CAUTIONHeading"/>
    <w:qFormat/>
    <w:pPr>
      <w:pBdr>
        <w:top w:val="none" w:sz="0" w:space="0" w:color="auto"/>
      </w:pBdr>
      <w:spacing w:after="40"/>
    </w:pPr>
    <w:rPr>
      <w:position w:val="-6"/>
      <w:sz w:val="18"/>
      <w:szCs w:val="18"/>
    </w:rPr>
  </w:style>
  <w:style w:type="paragraph" w:customStyle="1" w:styleId="NotesText">
    <w:name w:val="Notes Text"/>
    <w:basedOn w:val="CAUTIONText"/>
    <w:qFormat/>
    <w:pPr>
      <w:pBdr>
        <w:bottom w:val="none" w:sz="0" w:space="0" w:color="auto"/>
      </w:pBdr>
      <w:spacing w:before="40" w:line="200" w:lineRule="atLeast"/>
      <w:ind w:left="2075"/>
    </w:pPr>
    <w:rPr>
      <w:sz w:val="18"/>
      <w:szCs w:val="18"/>
    </w:rPr>
  </w:style>
  <w:style w:type="paragraph" w:customStyle="1" w:styleId="NotesTextList">
    <w:name w:val="Notes Text List"/>
    <w:basedOn w:val="CAUTIONTextList"/>
    <w:qFormat/>
    <w:pPr>
      <w:keepNext w:val="0"/>
      <w:numPr>
        <w:numId w:val="21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NotesTextStep">
    <w:name w:val="Notes Text Step"/>
    <w:basedOn w:val="CAUTIONTextStep"/>
    <w:qFormat/>
    <w:pPr>
      <w:numPr>
        <w:ilvl w:val="6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Code">
    <w:name w:val="Code"/>
    <w:basedOn w:val="a3"/>
    <w:qFormat/>
    <w:pPr>
      <w:shd w:val="clear" w:color="auto" w:fill="F2F2F2"/>
      <w:topLinePunct/>
      <w:autoSpaceDE w:val="0"/>
      <w:autoSpaceDN w:val="0"/>
      <w:adjustRightInd w:val="0"/>
      <w:snapToGrid w:val="0"/>
      <w:spacing w:line="360" w:lineRule="auto"/>
      <w:ind w:left="1701"/>
      <w:jc w:val="left"/>
    </w:pPr>
    <w:rPr>
      <w:rFonts w:ascii="Courier New" w:eastAsia="宋体" w:hAnsi="Courier New" w:cs="Arial" w:hint="eastAsia"/>
      <w:sz w:val="18"/>
      <w:szCs w:val="21"/>
    </w:rPr>
  </w:style>
  <w:style w:type="paragraph" w:customStyle="1" w:styleId="CodeinTable">
    <w:name w:val="Code in Table"/>
    <w:basedOn w:val="a3"/>
    <w:qFormat/>
    <w:pPr>
      <w:shd w:val="clear" w:color="auto" w:fill="F2F2F2"/>
      <w:topLinePunct/>
      <w:adjustRightInd w:val="0"/>
      <w:snapToGrid w:val="0"/>
      <w:spacing w:before="80" w:after="80" w:line="240" w:lineRule="atLeast"/>
      <w:jc w:val="left"/>
    </w:pPr>
    <w:rPr>
      <w:rFonts w:ascii="Courier New" w:eastAsia="宋体" w:hAnsi="Courier New" w:cs="Arial" w:hint="eastAsia"/>
      <w:snapToGrid w:val="0"/>
      <w:sz w:val="18"/>
      <w:szCs w:val="21"/>
    </w:rPr>
  </w:style>
  <w:style w:type="paragraph" w:customStyle="1" w:styleId="Outline">
    <w:name w:val="Outline"/>
    <w:basedOn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i/>
      <w:color w:val="0000FF"/>
      <w:szCs w:val="21"/>
    </w:rPr>
  </w:style>
  <w:style w:type="paragraph" w:customStyle="1" w:styleId="ItemlistTextTD">
    <w:name w:val="Item list Text TD"/>
    <w:basedOn w:val="TerminalDisplay"/>
    <w:qFormat/>
    <w:pPr>
      <w:adjustRightInd w:val="0"/>
      <w:ind w:left="2126"/>
    </w:pPr>
  </w:style>
  <w:style w:type="paragraph" w:customStyle="1" w:styleId="SubItemListTextTD">
    <w:name w:val="Sub Item List Text TD"/>
    <w:basedOn w:val="TerminalDisplay"/>
    <w:qFormat/>
    <w:pPr>
      <w:adjustRightInd w:val="0"/>
      <w:ind w:left="2551"/>
    </w:pPr>
  </w:style>
  <w:style w:type="paragraph" w:customStyle="1" w:styleId="ThirdLevelItemListTextTD">
    <w:name w:val="Third Level Item List Text TD"/>
    <w:basedOn w:val="TerminalDisplay"/>
    <w:qFormat/>
    <w:pPr>
      <w:adjustRightInd w:val="0"/>
      <w:ind w:left="2976"/>
    </w:pPr>
  </w:style>
  <w:style w:type="paragraph" w:customStyle="1" w:styleId="FourthLevelItemListTextTD">
    <w:name w:val="Fourth Level Item List Text TD"/>
    <w:basedOn w:val="TerminalDisplay"/>
    <w:qFormat/>
    <w:pPr>
      <w:adjustRightInd w:val="0"/>
      <w:ind w:left="3401"/>
    </w:pPr>
  </w:style>
  <w:style w:type="paragraph" w:customStyle="1" w:styleId="ItemStepinAppendix">
    <w:name w:val="Item Step in Appendix"/>
    <w:basedOn w:val="ItemStep"/>
    <w:qFormat/>
    <w:pPr>
      <w:numPr>
        <w:ilvl w:val="6"/>
        <w:numId w:val="12"/>
      </w:numPr>
      <w:outlineLvl w:val="5"/>
    </w:pPr>
  </w:style>
  <w:style w:type="paragraph" w:customStyle="1" w:styleId="StepinAppendix">
    <w:name w:val="Step in Appendix"/>
    <w:basedOn w:val="Step"/>
    <w:qFormat/>
    <w:pPr>
      <w:numPr>
        <w:ilvl w:val="5"/>
        <w:numId w:val="12"/>
      </w:numPr>
      <w:topLinePunct w:val="0"/>
      <w:outlineLvl w:val="4"/>
    </w:pPr>
  </w:style>
  <w:style w:type="paragraph" w:customStyle="1" w:styleId="TableDescriptioninAppendix">
    <w:name w:val="Table Description in Appendix"/>
    <w:basedOn w:val="TableDescription"/>
    <w:next w:val="a3"/>
    <w:qFormat/>
    <w:pPr>
      <w:numPr>
        <w:ilvl w:val="8"/>
        <w:numId w:val="12"/>
      </w:numPr>
      <w:topLinePunct w:val="0"/>
    </w:pPr>
  </w:style>
  <w:style w:type="paragraph" w:customStyle="1" w:styleId="TableDescriptioninPreface">
    <w:name w:val="Table Description in Preface"/>
    <w:basedOn w:val="TableDescription"/>
    <w:next w:val="a3"/>
    <w:qFormat/>
    <w:pPr>
      <w:numPr>
        <w:numId w:val="22"/>
      </w:numPr>
      <w:topLinePunct w:val="0"/>
    </w:pPr>
    <w:rPr>
      <w:rFonts w:eastAsia="宋体"/>
    </w:rPr>
  </w:style>
  <w:style w:type="paragraph" w:customStyle="1" w:styleId="ItemListinTableText">
    <w:name w:val="Item List in Table Text"/>
    <w:basedOn w:val="TableText"/>
    <w:qFormat/>
    <w:pPr>
      <w:ind w:left="284"/>
    </w:pPr>
  </w:style>
  <w:style w:type="paragraph" w:customStyle="1" w:styleId="SubItemListinTableText">
    <w:name w:val="Sub Item List in Table Text"/>
    <w:basedOn w:val="TableText"/>
    <w:qFormat/>
    <w:pPr>
      <w:ind w:left="568"/>
    </w:pPr>
  </w:style>
  <w:style w:type="paragraph" w:customStyle="1" w:styleId="1c">
    <w:name w:val="修订1"/>
    <w:hidden/>
    <w:uiPriority w:val="99"/>
    <w:unhideWhenUsed/>
    <w:qFormat/>
    <w:rPr>
      <w:rFonts w:cs="Arial" w:hint="eastAsia"/>
      <w:kern w:val="2"/>
      <w:sz w:val="21"/>
      <w:szCs w:val="21"/>
    </w:rPr>
  </w:style>
  <w:style w:type="character" w:customStyle="1" w:styleId="CharChar">
    <w:name w:val="常规 Char Char"/>
    <w:link w:val="afff9"/>
    <w:qFormat/>
    <w:rPr>
      <w:szCs w:val="21"/>
    </w:rPr>
  </w:style>
  <w:style w:type="paragraph" w:customStyle="1" w:styleId="afff9">
    <w:name w:val="常规"/>
    <w:basedOn w:val="a3"/>
    <w:link w:val="CharChar"/>
    <w:qFormat/>
    <w:pPr>
      <w:widowControl/>
      <w:spacing w:beforeLines="100" w:before="312" w:afterLines="100" w:after="312"/>
      <w:ind w:left="1134"/>
      <w:jc w:val="left"/>
    </w:pPr>
    <w:rPr>
      <w:rFonts w:ascii="Times New Roman" w:eastAsia="宋体" w:hAnsi="Times New Roman" w:cs="Times New Roman"/>
      <w:kern w:val="0"/>
      <w:sz w:val="20"/>
      <w:szCs w:val="21"/>
    </w:rPr>
  </w:style>
  <w:style w:type="paragraph" w:customStyle="1" w:styleId="afffa">
    <w:name w:val="￥正文"/>
    <w:basedOn w:val="a3"/>
    <w:link w:val="Charf7"/>
    <w:qFormat/>
    <w:pPr>
      <w:snapToGrid w:val="0"/>
      <w:spacing w:line="300" w:lineRule="auto"/>
      <w:ind w:firstLineChars="200" w:firstLine="200"/>
    </w:pPr>
    <w:rPr>
      <w:rFonts w:ascii="Calibri" w:eastAsia="宋体" w:hAnsi="Calibri" w:cs="Times New Roman"/>
      <w:sz w:val="24"/>
      <w:szCs w:val="24"/>
    </w:rPr>
  </w:style>
  <w:style w:type="character" w:customStyle="1" w:styleId="Charf7">
    <w:name w:val="￥正文 Char"/>
    <w:link w:val="afffa"/>
    <w:qFormat/>
    <w:rPr>
      <w:rFonts w:ascii="Calibri" w:hAnsi="Calibri"/>
      <w:kern w:val="2"/>
      <w:sz w:val="24"/>
      <w:szCs w:val="24"/>
    </w:rPr>
  </w:style>
  <w:style w:type="paragraph" w:customStyle="1" w:styleId="afffb">
    <w:name w:val="图表说明"/>
    <w:basedOn w:val="a3"/>
    <w:qFormat/>
    <w:pPr>
      <w:jc w:val="center"/>
    </w:pPr>
    <w:rPr>
      <w:rFonts w:ascii="Arial" w:eastAsia="等线" w:hAnsi="Arial" w:cs="Arial"/>
      <w:b/>
      <w:sz w:val="18"/>
      <w:szCs w:val="24"/>
    </w:rPr>
  </w:style>
  <w:style w:type="paragraph" w:customStyle="1" w:styleId="2f3">
    <w:name w:val="无目录标题2中"/>
    <w:basedOn w:val="a3"/>
    <w:qFormat/>
    <w:pPr>
      <w:widowControl/>
      <w:spacing w:beforeLines="50" w:before="156" w:afterLines="50" w:after="156"/>
      <w:jc w:val="left"/>
    </w:pPr>
    <w:rPr>
      <w:rFonts w:ascii="等线" w:eastAsia="等线" w:hAnsi="等线" w:cs="Arial"/>
      <w:b/>
      <w:bCs/>
      <w:szCs w:val="40"/>
    </w:rPr>
  </w:style>
  <w:style w:type="paragraph" w:customStyle="1" w:styleId="afffc">
    <w:name w:val="普通段落缩进"/>
    <w:basedOn w:val="a3"/>
    <w:link w:val="Charf8"/>
    <w:qFormat/>
    <w:pPr>
      <w:spacing w:before="120" w:line="288" w:lineRule="auto"/>
      <w:ind w:leftChars="203" w:left="707" w:hangingChars="134" w:hanging="281"/>
    </w:pPr>
    <w:rPr>
      <w:rFonts w:ascii="Arial" w:eastAsia="等线" w:hAnsi="Arial" w:cs="宋体"/>
      <w:szCs w:val="20"/>
    </w:rPr>
  </w:style>
  <w:style w:type="character" w:customStyle="1" w:styleId="Charf8">
    <w:name w:val="普通段落缩进 Char"/>
    <w:link w:val="afffc"/>
    <w:qFormat/>
    <w:rPr>
      <w:rFonts w:ascii="Arial" w:eastAsia="等线" w:hAnsi="Arial" w:cs="宋体"/>
      <w:kern w:val="2"/>
      <w:sz w:val="21"/>
    </w:rPr>
  </w:style>
  <w:style w:type="table" w:customStyle="1" w:styleId="110">
    <w:name w:val="网格表 1 浅色1"/>
    <w:basedOn w:val="a6"/>
    <w:uiPriority w:val="46"/>
    <w:qFormat/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2">
    <w:name w:val="T2"/>
    <w:basedOn w:val="22"/>
    <w:next w:val="a3"/>
    <w:link w:val="T20"/>
    <w:qFormat/>
    <w:rPr>
      <w:rFonts w:ascii="等线 Light" w:eastAsia="仿宋" w:hAnsi="等线 Light" w:cs="Times New Roman"/>
      <w:kern w:val="2"/>
    </w:rPr>
  </w:style>
  <w:style w:type="character" w:customStyle="1" w:styleId="T20">
    <w:name w:val="T2 字符"/>
    <w:link w:val="T2"/>
    <w:qFormat/>
    <w:rPr>
      <w:rFonts w:ascii="等线 Light" w:eastAsia="仿宋" w:hAnsi="等线 Light"/>
      <w:b/>
      <w:bCs/>
      <w:kern w:val="2"/>
      <w:sz w:val="32"/>
      <w:szCs w:val="32"/>
    </w:rPr>
  </w:style>
  <w:style w:type="paragraph" w:customStyle="1" w:styleId="T3">
    <w:name w:val="T3"/>
    <w:basedOn w:val="32"/>
    <w:next w:val="a3"/>
    <w:qFormat/>
    <w:pPr>
      <w:widowControl w:val="0"/>
      <w:numPr>
        <w:ilvl w:val="2"/>
        <w:numId w:val="23"/>
      </w:numPr>
      <w:tabs>
        <w:tab w:val="left" w:pos="3401"/>
      </w:tabs>
      <w:topLinePunct w:val="0"/>
      <w:adjustRightInd/>
      <w:snapToGrid/>
      <w:spacing w:before="260" w:after="260" w:line="416" w:lineRule="auto"/>
      <w:ind w:left="3401" w:hanging="425"/>
      <w:jc w:val="both"/>
    </w:pPr>
    <w:rPr>
      <w:rFonts w:ascii="等线" w:eastAsia="仿宋" w:hAnsi="等线" w:cs="Arial" w:hint="default"/>
      <w:b/>
      <w:bCs/>
      <w:kern w:val="2"/>
      <w:sz w:val="28"/>
    </w:rPr>
  </w:style>
  <w:style w:type="character" w:customStyle="1" w:styleId="Charf9">
    <w:name w:val="工商正文 Char"/>
    <w:link w:val="afffd"/>
    <w:qFormat/>
    <w:rPr>
      <w:sz w:val="28"/>
      <w:szCs w:val="28"/>
    </w:rPr>
  </w:style>
  <w:style w:type="paragraph" w:customStyle="1" w:styleId="afffd">
    <w:name w:val="工商正文"/>
    <w:basedOn w:val="a3"/>
    <w:next w:val="a3"/>
    <w:link w:val="Charf9"/>
    <w:qFormat/>
    <w:pPr>
      <w:spacing w:line="480" w:lineRule="exact"/>
      <w:ind w:firstLineChars="200" w:firstLine="600"/>
      <w:jc w:val="left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TOC1">
    <w:name w:val="TOC 标题1"/>
    <w:basedOn w:val="1"/>
    <w:next w:val="a3"/>
    <w:uiPriority w:val="39"/>
    <w:unhideWhenUsed/>
    <w:qFormat/>
    <w:pPr>
      <w:keepLines/>
      <w:pBdr>
        <w:bottom w:val="none" w:sz="0" w:space="0" w:color="auto"/>
      </w:pBdr>
      <w:topLinePunct w:val="0"/>
      <w:adjustRightInd/>
      <w:snapToGrid/>
      <w:spacing w:before="480" w:after="0" w:line="276" w:lineRule="auto"/>
      <w:outlineLvl w:val="9"/>
    </w:pPr>
    <w:rPr>
      <w:rFonts w:ascii="等线 Light" w:eastAsia="等线 Light" w:hAnsi="等线 Light" w:cs="Times New Roman" w:hint="default"/>
      <w:color w:val="2F5496"/>
      <w:kern w:val="0"/>
      <w:sz w:val="28"/>
      <w:szCs w:val="28"/>
    </w:rPr>
  </w:style>
  <w:style w:type="paragraph" w:customStyle="1" w:styleId="41">
    <w:name w:val="标题 4（绿盟科技）"/>
    <w:basedOn w:val="43"/>
    <w:next w:val="a3"/>
    <w:qFormat/>
    <w:pPr>
      <w:keepNext/>
      <w:keepLines/>
      <w:widowControl/>
      <w:numPr>
        <w:numId w:val="24"/>
      </w:numPr>
      <w:tabs>
        <w:tab w:val="clear" w:pos="0"/>
        <w:tab w:val="left" w:pos="360"/>
      </w:tabs>
      <w:autoSpaceDE/>
      <w:autoSpaceDN/>
      <w:spacing w:before="280" w:after="156" w:line="376" w:lineRule="auto"/>
      <w:ind w:left="432" w:hanging="432"/>
      <w:jc w:val="left"/>
    </w:pPr>
    <w:rPr>
      <w:rFonts w:ascii="Arial" w:eastAsia="黑体" w:hAnsi="Arial"/>
      <w:b/>
      <w:kern w:val="0"/>
      <w:sz w:val="28"/>
      <w:szCs w:val="28"/>
      <w:lang w:val="zh-CN"/>
    </w:rPr>
  </w:style>
  <w:style w:type="paragraph" w:customStyle="1" w:styleId="51">
    <w:name w:val="标题 5（有编号）（绿盟科技）"/>
    <w:basedOn w:val="a3"/>
    <w:next w:val="a3"/>
    <w:qFormat/>
    <w:pPr>
      <w:keepNext/>
      <w:keepLines/>
      <w:numPr>
        <w:ilvl w:val="4"/>
        <w:numId w:val="24"/>
      </w:numPr>
      <w:spacing w:before="280" w:after="156" w:line="377" w:lineRule="auto"/>
      <w:jc w:val="left"/>
      <w:outlineLvl w:val="4"/>
    </w:pPr>
    <w:rPr>
      <w:rFonts w:ascii="Arial" w:eastAsia="黑体" w:hAnsi="Arial" w:cs="Times New Roman"/>
      <w:b/>
      <w:kern w:val="0"/>
      <w:sz w:val="24"/>
      <w:szCs w:val="28"/>
    </w:rPr>
  </w:style>
  <w:style w:type="paragraph" w:customStyle="1" w:styleId="6">
    <w:name w:val="标题 6（有编号）（绿盟科技）"/>
    <w:basedOn w:val="a3"/>
    <w:next w:val="a3"/>
    <w:qFormat/>
    <w:pPr>
      <w:keepNext/>
      <w:keepLines/>
      <w:numPr>
        <w:ilvl w:val="5"/>
        <w:numId w:val="24"/>
      </w:numPr>
      <w:spacing w:before="240" w:after="64" w:line="319" w:lineRule="auto"/>
      <w:jc w:val="left"/>
      <w:outlineLvl w:val="5"/>
    </w:pPr>
    <w:rPr>
      <w:rFonts w:ascii="Arial" w:eastAsia="黑体" w:hAnsi="Arial" w:cs="Times New Roman"/>
      <w:b/>
      <w:kern w:val="0"/>
      <w:szCs w:val="24"/>
    </w:rPr>
  </w:style>
  <w:style w:type="paragraph" w:customStyle="1" w:styleId="a2">
    <w:name w:val="插图标注（绿盟科技）"/>
    <w:next w:val="a3"/>
    <w:qFormat/>
    <w:pPr>
      <w:numPr>
        <w:ilvl w:val="6"/>
        <w:numId w:val="24"/>
      </w:numPr>
      <w:spacing w:after="156"/>
      <w:jc w:val="center"/>
    </w:pPr>
    <w:rPr>
      <w:rFonts w:ascii="Arial" w:hAnsi="Arial"/>
      <w:sz w:val="21"/>
      <w:szCs w:val="21"/>
    </w:rPr>
  </w:style>
  <w:style w:type="paragraph" w:customStyle="1" w:styleId="-">
    <w:name w:val="封面-文档类型"/>
    <w:next w:val="a3"/>
    <w:uiPriority w:val="1"/>
    <w:qFormat/>
    <w:pPr>
      <w:adjustRightInd w:val="0"/>
      <w:snapToGrid w:val="0"/>
      <w:spacing w:before="480" w:after="120"/>
      <w:jc w:val="center"/>
    </w:pPr>
    <w:rPr>
      <w:rFonts w:ascii="Arial" w:eastAsia="微软雅黑" w:hAnsi="Arial"/>
      <w:b/>
      <w:color w:val="2B2B2B"/>
      <w:kern w:val="2"/>
      <w:sz w:val="36"/>
      <w:szCs w:val="24"/>
    </w:rPr>
  </w:style>
  <w:style w:type="table" w:customStyle="1" w:styleId="afffe">
    <w:name w:val="首行底纹"/>
    <w:basedOn w:val="a6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rPr>
        <w:rFonts w:ascii="Arial" w:eastAsia="微软雅黑" w:hAnsi="Arial"/>
        <w:sz w:val="18"/>
      </w:rPr>
      <w:tblPr/>
      <w:tcPr>
        <w:shd w:val="clear" w:color="auto" w:fill="D9D9D9"/>
      </w:tcPr>
    </w:tblStylePr>
  </w:style>
  <w:style w:type="paragraph" w:customStyle="1" w:styleId="affff">
    <w:name w:val="表格正文"/>
    <w:uiPriority w:val="1"/>
    <w:qFormat/>
    <w:pPr>
      <w:adjustRightInd w:val="0"/>
      <w:snapToGrid w:val="0"/>
      <w:spacing w:before="72" w:after="72"/>
      <w:ind w:left="108" w:right="108"/>
    </w:pPr>
    <w:rPr>
      <w:rFonts w:ascii="Arial" w:eastAsia="微软雅黑" w:hAnsi="Arial"/>
      <w:color w:val="171717"/>
      <w:kern w:val="2"/>
      <w:sz w:val="21"/>
      <w:szCs w:val="24"/>
    </w:rPr>
  </w:style>
  <w:style w:type="paragraph" w:customStyle="1" w:styleId="affff0">
    <w:name w:val="表格标题"/>
    <w:basedOn w:val="affff"/>
    <w:next w:val="affff"/>
    <w:uiPriority w:val="1"/>
    <w:qFormat/>
    <w:rPr>
      <w:b/>
      <w:bCs/>
      <w:color w:val="0D0D0D"/>
      <w:kern w:val="44"/>
      <w:szCs w:val="44"/>
    </w:rPr>
  </w:style>
  <w:style w:type="paragraph" w:customStyle="1" w:styleId="a1">
    <w:name w:val="附图标题"/>
    <w:basedOn w:val="a3"/>
    <w:next w:val="ac"/>
    <w:link w:val="CharChar0"/>
    <w:qFormat/>
    <w:pPr>
      <w:numPr>
        <w:numId w:val="25"/>
      </w:numPr>
      <w:spacing w:afterLines="100" w:after="100"/>
    </w:pPr>
    <w:rPr>
      <w:rFonts w:ascii="Arial" w:eastAsia="黑体" w:hAnsi="Arial" w:cs="Times New Roman"/>
      <w:b/>
      <w:sz w:val="18"/>
      <w:szCs w:val="24"/>
    </w:rPr>
  </w:style>
  <w:style w:type="character" w:customStyle="1" w:styleId="CharChar0">
    <w:name w:val="附图标题 Char Char"/>
    <w:link w:val="a1"/>
    <w:qFormat/>
    <w:rPr>
      <w:rFonts w:ascii="Arial" w:eastAsia="黑体" w:hAnsi="Arial"/>
      <w:b/>
      <w:kern w:val="2"/>
      <w:sz w:val="18"/>
      <w:szCs w:val="24"/>
    </w:rPr>
  </w:style>
  <w:style w:type="paragraph" w:customStyle="1" w:styleId="111">
    <w:name w:val="列表段落11"/>
    <w:basedOn w:val="a3"/>
    <w:qFormat/>
    <w:pPr>
      <w:spacing w:afterLines="50" w:after="50"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B449C57-18C8-4128-AB3A-E2CC126D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资产部</dc:creator>
  <cp:lastModifiedBy>Administrator</cp:lastModifiedBy>
  <cp:revision>212</cp:revision>
  <dcterms:created xsi:type="dcterms:W3CDTF">2024-04-09T12:19:00Z</dcterms:created>
  <dcterms:modified xsi:type="dcterms:W3CDTF">2026-07-20T02:23:00Z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8220532768DB465A9E014035E1B12645_12</vt:lpwstr>
  </property>
  <property fmtid="{D5CDD505-2E9C-101B-9397-08002B2CF9AE}" pid="4" name="KSOTemplateDocerSaveRecord">
    <vt:lpwstr>eyJoZGlkIjoiODU2NmZmOTRlMjVkNTU5NTEyMDZhMGMyNzRlNzk2NWMiLCJ1c2VySWQiOiIyNDUxNTk0NzQifQ==</vt:lpwstr>
  </property>
</Properties>
</file>